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eaa7" w14:textId="209e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2011 года № 301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28 августа 2012 года № 55. Зарегистрировано Департаментом юстиции  Южно-Казахстанской области 6 сентября 2012 года № 2103. Утратило силу в связи с истечением срока применения - (письмо Созакского районного маслихата Южно-Казахстанской области от 30 января 2013 года №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Созакского районного маслихата Южно-Казахстанской области от 30.01.2013 № 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13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2096,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Созакского районного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14-12-132, опубликовано в газете «Созақ үні» за № 03-04-05-06-07 6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- 7 736 320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- 3 549 284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- 171 297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- 4 010 739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- 7 784 070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16 567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64 317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- 46 198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             М. Ушибаев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   М. 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августа 2012 года № 55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446"/>
        <w:gridCol w:w="451"/>
        <w:gridCol w:w="8969"/>
        <w:gridCol w:w="159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7736320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3549284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1202366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1202366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1012156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1012156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1309163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1241324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171297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4010739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4010739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393"/>
        <w:gridCol w:w="687"/>
        <w:gridCol w:w="649"/>
        <w:gridCol w:w="7994"/>
        <w:gridCol w:w="18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7784070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298203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76052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172158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28993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28993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5155723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347052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347052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346512</w:t>
            </w:r>
          </w:p>
        </w:tc>
      </w:tr>
      <w:tr>
        <w:trPr>
          <w:trHeight w:val="15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родителей)за счет трансфертов из республиканского бюджета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3428889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3428889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3313813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58209</w:t>
            </w:r>
          </w:p>
        </w:tc>
      </w:tr>
      <w:tr>
        <w:trPr>
          <w:trHeight w:val="15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родителей)за счет трансфертов из республиканского бюджета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1379782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200248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134498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1179534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1179534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49968</w:t>
            </w:r>
          </w:p>
        </w:tc>
      </w:tr>
      <w:tr>
        <w:trPr>
          <w:trHeight w:val="9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62084</w:t>
            </w:r>
          </w:p>
        </w:tc>
      </w:tr>
      <w:tr>
        <w:trPr>
          <w:trHeight w:val="10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1162510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46792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996440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943830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929780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119278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72034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413904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147784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53493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69869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43633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43633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44609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-64 317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