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cdf7" w14:textId="49c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Созакского района Южно-Казахстанской области от 28 августа 2012 года № 35. Зарегистрировано Департаментом юстиции Южно-Казахстанской области 3 сентября 2012 года № 2098. Утратило силу решением акима Созакского района Южно-Казахстанской области от 26 августа 2015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Созакского района Южно-Казахстанской области от 26.08.2015 № 32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от 28 сентября 1995 года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района Созак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Оразову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Б. Әлмағанбет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Созакской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                                   Ә. Мұсаұлы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августа 2012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района от 28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Избирательные участки территории района Созак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Иманова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Жамбыла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Балдысу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«Начальная школа «Карабулак»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Карабулак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«Начальная школа «Жеткиншек»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Жеткеншек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А.Сулейменова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улицы Узынбулак, Карасуан, пастбище Кызыласкер, А.Жынысбаева, Н.Турекулова, У.Тастанова, С.Сиязбекова, Жибек жолы-2, М.Ауезова, С.Абуова, М.Тулебаева, Т.Суннетова, Т.Токбергенова, Б.Момышулы, С.Муханова, А.Оспанова, С.Кожанова, К.Рустемова села Шолаккорган.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А.Молдагуловой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А.Молдагуловой, от улицы Ш.Бекжанулы до улицы Абылайхан восточная часть, улицы Ж.Каламбаева, А.Спатаева, Жангелдина, Султанбекхана, А.Аманжолова, малый Балдысу, А.Рахышулы және а также западная часть улицы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А.Байтурсынова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Абылайхана, Казбек би, А.Байтурсынова, Жайшыбекова, а также А.Молдагуловой, от улицы Ш.Бекжанулы до улицы Абылайхана западная часть, улицы Жамбыла восточная часть, М.Маметова, Айтеке би, Ж.Меймандосова, Төле би, К.Сатпаев, Ш.Калдаяков, Терискей, Б.Ахметова села Шолаккорган.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Государственное коммунальное казенное предприятие «Дворец культуры «Мынжылкы» акимата Сузакского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улицы Ж.Еримбетова, С.Толендиева, П.Маханова, Ж.Каргабаева, З.Темирбековой, С.Токпанбетова, О.Беркинбаева, Е.Омирбекова, Т.Аймырзаева, К.Турымбекова, А.Мырзалиева, А.Амзеева, О.Анарбекова, Ә.Зейлбекова, С.Еспенбетова, А.Иманова, И.Кенесбаева, И.Алтынсарина, Т.Аубакирова, Абая, Жибек жолы-1, микрорайоны Наурыз, Акшам села Шолаккорган.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Кемелулы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Жартытобе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Уалиханова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Акколтык и обогревательный пункт Таскомирсай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сельский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Бабата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«Школа-гимназия имени К.Сатбаева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Кумкент, от улицы Абая до улицы Жылыбулак, а также пастбища (улицы Абай, Кумкент, Берденулы, Есиркепулы, Жамбыл, Жылыбулак).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сельский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Кызылкол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«Школа-гимназия имени К.Сатбаева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улицы Тасарык, Амангелды, Кызылканат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Г.Муратбаева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Козмолдак и Байбулак.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К.Рустемова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Сызган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Макаренко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Кайнар, Мардан 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школа-гимназия «Созак»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Абдраманова, Абая, К.Сатбаева, С.Сейфуллина, К.Юсупова, Жана Курылыс, С.Матенбаева, западный участок улицы Ж.Откелбаева, северная часть улицы Рысбек.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Навои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Шилменбет би, А.Навои, К.Токмуханбетова, Белгибай кажи, С.Насурлаева, М.Маметовой, южная часть улиц Суыкбулак и Рысбек.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«Суындык»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Коктобе,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Курмангазы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Ыбырай и Какпансор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Филиал государственного коммунального казенного предприятия «Профессиональный лицей № 1» в поселке Таукент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улицы Ж.Жабаева, Амангелди, Курмангазы, М.Ауезова, Б.Алибаева, Б.Кожамбердиева а также восточная часть улицы Ж.Откелбаева.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«Карагур»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Батырбековой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Ран 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С.Бакбергенова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Шага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сельский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Бакырлы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С.Кожанова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Аксумбе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«Основная школа «Сарыжаз»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Сарыжаз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сельский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Жуантобе.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Фельдшерско-акушерский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Коныратарык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Абая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Фельдшерско-акушерский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Кылти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Каламбаева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Ланде Бокенова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Кыземшек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Толегена Момбекова кюйши-композитора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Тайконыр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И.Кенесбаева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Таукент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Сугира Алиулы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левая сторона автодороги в поселок Таукент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1011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«Общая средняя школа имени Сугира Алиулы отдела образования акимата Созакского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левая сторона автодороги в поселок Таукент.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