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5b0" w14:textId="5a42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17 мая 2012 года № 172. Зарегистрировано Управлением юстиции Созакского района Южно-Казахстанской области 25 мая 2012 года № 14-12-141. Утратило силу в связи с истечением срока применения - (письмо аппарата акима Созакского района Южно-Казахстанской области от 04 февраля 2013 года № 291)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Созакского района Южно-Казахстанской области от 04.02.2013 № 291).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Н.Зейдуллу.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2012 года № 172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3182"/>
        <w:gridCol w:w="2262"/>
        <w:gridCol w:w="4287"/>
        <w:gridCol w:w="2018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Шолаккорган»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100000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Созакского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- 500 дел, внесение данных в компьютерную базу – 1400 дел, подшивка документов -500 дел, помощь в обработке архивных документов – 500 дел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филиал Южно-Казахстанской области общественное объединение «Народно-Демократическая партия «НУР ОТАН»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дел, курьерская работа по заявлениям и обращениям граждан – 200 писем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8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«Созак саулет»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экологическому озеленению, благоустройство региона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аула»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100000 квадратных метров писем.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Жартытобе»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аула»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Таукент»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аула»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аула»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Каратау»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35000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Жуантобе»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Тасты»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Шуского аула»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- 30000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Кыземшек»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 – 50000 квадратных метров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