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54712" w14:textId="7e547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21 декабря 2011 года № 301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Южно-Казахстанской области от 23 апреля 2012 года N 26. Зарегистрировано Управлением юстиции Созакского района Южно-Казахстанской области 26 апреля 2012 года N 14-12-139. Утратило силу в связи с истечением срока применения - (письмо Созакского районного маслихата Южно-Казахстанской области от 30 января 2013 года № 29)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Созакского районного маслихата Южно-Казахстанской области от 30.01.2013 № 29).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 решением Южно-Казахстанского областного маслихата от 3 апреля 2012 года </w:t>
      </w:r>
      <w:r>
        <w:rPr>
          <w:rFonts w:ascii="Times New Roman"/>
          <w:b w:val="false"/>
          <w:i w:val="false"/>
          <w:color w:val="000000"/>
          <w:sz w:val="28"/>
        </w:rPr>
        <w:t>№ 3/20-V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Южно-Казахстанского областного маслихата от 7 декабря 2011 года № 47/450-IV «Об областном бюджете на 2012-2014 годы», зарегистрированного в Реестре государственной регистрации нормативных правовых актов за № 2074,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Созакского районного маслихата от 21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2012-2014 годы» (зарегистрировано в Реестре государственной регистрации нормативных правовых актов за № 14-12-132, опубликовано 6 января 2012 года в № 03-04-05-06-07 газеты «Созақ үні»)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«7 232 710» заменить цифрами «7 451 897»;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«3 369 224» заменить цифрами «3 390 681»;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«5 107» заменить цифрами «156 650»;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«3 853 379» заменить цифрами «3 899 566»;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«7 280 460» заменить цифрами «7 499 647»;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4, 6, к указанному решению изложить в новой редакции согласно приложениям 1, 2, 3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V сессии Созакского районного маслихата:   М. Сапаров</w:t>
      </w:r>
      <w:r>
        <w:rPr>
          <w:rFonts w:ascii="Times New Roman"/>
          <w:b w:val="false"/>
          <w:i w:val="false"/>
          <w:color w:val="000000"/>
          <w:sz w:val="28"/>
        </w:rPr>
        <w:t> 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Созакского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апреля 2012 года № 26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Созакского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 № 301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446"/>
        <w:gridCol w:w="451"/>
        <w:gridCol w:w="8969"/>
        <w:gridCol w:w="1595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7451897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3390681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1182241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1182241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945140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945140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1237701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1175782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54850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23222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11138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7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156650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155823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155823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3899566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3899566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3899566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413"/>
        <w:gridCol w:w="672"/>
        <w:gridCol w:w="653"/>
        <w:gridCol w:w="8279"/>
        <w:gridCol w:w="153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7499647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292819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268076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75922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74322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172154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170954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23743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23743</w:t>
            </w:r>
          </w:p>
        </w:tc>
      </w:tr>
      <w:tr>
        <w:trPr>
          <w:trHeight w:val="10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69346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62592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62592</w:t>
            </w:r>
          </w:p>
        </w:tc>
      </w:tr>
      <w:tr>
        <w:trPr>
          <w:trHeight w:val="5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59092</w:t>
            </w:r>
          </w:p>
        </w:tc>
      </w:tr>
      <w:tr>
        <w:trPr>
          <w:trHeight w:val="8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5078055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361221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361221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360681</w:t>
            </w:r>
          </w:p>
        </w:tc>
      </w:tr>
      <w:tr>
        <w:trPr>
          <w:trHeight w:val="6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3470389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3470389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3317825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95697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56867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1246445</w:t>
            </w:r>
          </w:p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24814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7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14914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1190105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1190105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240911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210266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210266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49968</w:t>
            </w:r>
          </w:p>
        </w:tc>
      </w:tr>
      <w:tr>
        <w:trPr>
          <w:trHeight w:val="9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22215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60596</w:t>
            </w:r>
          </w:p>
        </w:tc>
      </w:tr>
      <w:tr>
        <w:trPr>
          <w:trHeight w:val="10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17671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30645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30645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30148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1003981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47044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42930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</w:t>
            </w:r>
          </w:p>
        </w:tc>
      </w:tr>
      <w:tr>
        <w:trPr>
          <w:trHeight w:val="5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869926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19524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19524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850402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845902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87011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40634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28359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38775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38775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361457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163521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122928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122928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83429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70577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74731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25699</w:t>
            </w:r>
          </w:p>
        </w:tc>
      </w:tr>
      <w:tr>
        <w:trPr>
          <w:trHeight w:val="7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196121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58359</w:t>
            </w:r>
          </w:p>
        </w:tc>
      </w:tr>
      <w:tr>
        <w:trPr>
          <w:trHeight w:val="5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сельского хозяйства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45704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11419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21087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128774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128774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128774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28143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28143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15143</w:t>
            </w:r>
          </w:p>
        </w:tc>
      </w:tr>
      <w:tr>
        <w:trPr>
          <w:trHeight w:val="6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158158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158158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158158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158158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62581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</w:tr>
      <w:tr>
        <w:trPr>
          <w:trHeight w:val="10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18427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18277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30387</w:t>
            </w:r>
          </w:p>
        </w:tc>
      </w:tr>
      <w:tr>
        <w:trPr>
          <w:trHeight w:val="7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18227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</w:p>
        </w:tc>
      </w:tr>
      <w:tr>
        <w:trPr>
          <w:trHeight w:val="7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16567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финансовыми активами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-64 317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64 317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46198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46198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46198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46198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2 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Созакского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апреля 2012 года № 26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Созакского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 № 301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районного бюджета на 2012 год с разделением на бюджетные программы, направленные на реализацию бюджетных проектов (программ)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333"/>
        <w:gridCol w:w="693"/>
        <w:gridCol w:w="673"/>
        <w:gridCol w:w="978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0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5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5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0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30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5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Созакского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апреля 2012 года № 26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Созакского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301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Перечень бюджетных программ каждого аула (села), поселка, финансируемого из бюджета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448"/>
        <w:gridCol w:w="476"/>
        <w:gridCol w:w="662"/>
        <w:gridCol w:w="663"/>
        <w:gridCol w:w="7980"/>
        <w:gridCol w:w="1324"/>
      </w:tblGrid>
      <w:tr>
        <w:trPr>
          <w:trHeight w:val="2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</w:p>
        </w:tc>
      </w:tr>
      <w:tr>
        <w:trPr>
          <w:trHeight w:val="2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172154</w:t>
            </w:r>
          </w:p>
        </w:tc>
      </w:tr>
      <w:tr>
        <w:trPr>
          <w:trHeight w:val="8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172154</w:t>
            </w:r>
          </w:p>
        </w:tc>
      </w:tr>
      <w:tr>
        <w:trPr>
          <w:trHeight w:val="10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172154</w:t>
            </w:r>
          </w:p>
        </w:tc>
      </w:tr>
      <w:tr>
        <w:trPr>
          <w:trHeight w:val="10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170954</w:t>
            </w:r>
          </w:p>
        </w:tc>
      </w:tr>
      <w:tr>
        <w:trPr>
          <w:trHeight w:val="5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73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9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</w:t>
            </w:r>
          </w:p>
        </w:tc>
      </w:tr>
      <w:tr>
        <w:trPr>
          <w:trHeight w:val="2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</w:t>
            </w:r>
          </w:p>
        </w:tc>
      </w:tr>
      <w:tr>
        <w:trPr>
          <w:trHeight w:val="73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</w:t>
            </w:r>
          </w:p>
        </w:tc>
      </w:tr>
      <w:tr>
        <w:trPr>
          <w:trHeight w:val="2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27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27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</w:tr>
      <w:tr>
        <w:trPr>
          <w:trHeight w:val="27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</w:tr>
      <w:tr>
        <w:trPr>
          <w:trHeight w:val="73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</w:tr>
      <w:tr>
        <w:trPr>
          <w:trHeight w:val="14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</w:tr>
      <w:tr>
        <w:trPr>
          <w:trHeight w:val="2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1 к приложению 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737"/>
        <w:gridCol w:w="3155"/>
        <w:gridCol w:w="1528"/>
        <w:gridCol w:w="1369"/>
        <w:gridCol w:w="1250"/>
        <w:gridCol w:w="1587"/>
      </w:tblGrid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и поселковые акиматы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Шолаккорган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тобе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Кумкент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Сызган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Карагур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22770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13344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22770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13344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22770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13344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22770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23890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16528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2 к приложению 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1897"/>
        <w:gridCol w:w="1917"/>
        <w:gridCol w:w="1898"/>
        <w:gridCol w:w="1477"/>
        <w:gridCol w:w="1918"/>
        <w:gridCol w:w="2500"/>
      </w:tblGrid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и поселковые акиматы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Жуантобе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Таукент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Кыземшек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12548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12548</w:t>
            </w:r>
          </w:p>
        </w:tc>
      </w:tr>
      <w:tr>
        <w:trPr>
          <w:trHeight w:val="1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12548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12044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11865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12514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