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59bd" w14:textId="4b35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жилья специалистам здравоохранения, образования, социального  обеспечения, культуры и спорта,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28 марта 2012 года N 14. Зарегистрировано Управлением юстиции Созакского района Южно-Казахстанской области 18 апреля 2012 года N 14-12-138.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 пунктом 2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и заявленной акимом района от 9 февраля 2012 года № 226,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специалистов здравоохранения, образования, социального обеспечения, культуры и спорта, прибывшим для работы и проживания в сельские населенные пункты Созакского района, предоставить в 2012 году подъемное пособие в сумме, равной семидесятикратному месячному расчетному показателю и социальную поддержку для приобретения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маслихата:            А.Аймұрзаев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Созакского районного маслихата:  А.Аймұрзаев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