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132" w14:textId="e608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13 марта 2012 года N 8. Зарегистрировано Управлением юстиции Созакского района Южно-Казахстанской области 28 марта 2012 года N 14-12-137.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2070,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14-12-132, опубликовано 6 января 2012 года в № 03-04-05-06-07 газеты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- 7 232 710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- 3 369 224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- 3 853 379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- 7 280 460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64 317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А. 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А. 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марта 2012 года № 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42"/>
        <w:gridCol w:w="441"/>
        <w:gridCol w:w="466"/>
        <w:gridCol w:w="8557"/>
        <w:gridCol w:w="156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7232710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33"/>
        <w:gridCol w:w="652"/>
        <w:gridCol w:w="672"/>
        <w:gridCol w:w="8321"/>
        <w:gridCol w:w="14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4908973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1141445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марта 2012 года № 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2"/>
        <w:gridCol w:w="672"/>
        <w:gridCol w:w="692"/>
        <w:gridCol w:w="9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марта 2012 года № 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8"/>
        <w:gridCol w:w="515"/>
        <w:gridCol w:w="719"/>
        <w:gridCol w:w="700"/>
        <w:gridCol w:w="7752"/>
        <w:gridCol w:w="1419"/>
      </w:tblGrid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4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 продолжение 1 к приложению 3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534"/>
        <w:gridCol w:w="2775"/>
        <w:gridCol w:w="2174"/>
        <w:gridCol w:w="1654"/>
        <w:gridCol w:w="1735"/>
        <w:gridCol w:w="1735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2 к приложению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441"/>
        <w:gridCol w:w="2608"/>
        <w:gridCol w:w="1863"/>
        <w:gridCol w:w="1663"/>
        <w:gridCol w:w="1984"/>
        <w:gridCol w:w="2006"/>
      </w:tblGrid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