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5474" w14:textId="525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09 января 2012 года N 308. Зарегистрировано Управлением юстиции Созакского района Южно-Казахстанской области 26 января 2012 года N 14-12-133.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2067,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2011 года № 301 "О районном бюджете на 2012-2014 годы" (зарегистрировано в Реестре государственной регистрации нормативных правовых актов за № 14-12-132, опубликовано 6 января 2012 года в № 03-04-05-06-07 газеты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- 7 222 212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-3 318 560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-2 771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-3 895 881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-7 222 212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18 119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18 119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6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Созакского районного маслихата:     М.Жақсыбаев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2012 года № 308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71"/>
        <w:gridCol w:w="689"/>
        <w:gridCol w:w="8205"/>
        <w:gridCol w:w="1866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3895881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0"/>
        <w:gridCol w:w="690"/>
        <w:gridCol w:w="710"/>
        <w:gridCol w:w="7679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7222212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360681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1141445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-18 119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января 2012 года № 308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9"/>
        <w:gridCol w:w="648"/>
        <w:gridCol w:w="8113"/>
        <w:gridCol w:w="196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651"/>
        <w:gridCol w:w="691"/>
        <w:gridCol w:w="7521"/>
        <w:gridCol w:w="19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5272333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января 2012 года № 308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724"/>
        <w:gridCol w:w="7949"/>
        <w:gridCol w:w="203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5247675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3856421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1348847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1276848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7"/>
        <w:gridCol w:w="689"/>
        <w:gridCol w:w="689"/>
        <w:gridCol w:w="7317"/>
        <w:gridCol w:w="20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5247675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197034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3911197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3206935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января 2012 года № 308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91"/>
        <w:gridCol w:w="690"/>
        <w:gridCol w:w="691"/>
        <w:gridCol w:w="97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января 2012 года № 308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27"/>
        <w:gridCol w:w="625"/>
        <w:gridCol w:w="689"/>
        <w:gridCol w:w="670"/>
        <w:gridCol w:w="6832"/>
        <w:gridCol w:w="1872"/>
      </w:tblGrid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 тысяч тенге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170504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1 к приложению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480"/>
        <w:gridCol w:w="2167"/>
        <w:gridCol w:w="1500"/>
        <w:gridCol w:w="1362"/>
        <w:gridCol w:w="1539"/>
        <w:gridCol w:w="2305"/>
      </w:tblGrid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2 к приложению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947"/>
        <w:gridCol w:w="2486"/>
        <w:gridCol w:w="1649"/>
        <w:gridCol w:w="1649"/>
        <w:gridCol w:w="1888"/>
        <w:gridCol w:w="1670"/>
      </w:tblGrid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