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8ea" w14:textId="cb0c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12 июня 2012 года № 6-36-V. Зарегистрировано Управлением юстиции Сарыагашского района Южно-Казахстанской области 19 июня 2012 года № 14-11-193.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2076,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14-11-179, опубликовано 13 января 2012 года в газете «Сарыағаш» № 6-10)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19 354 292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2 052 668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17 262 511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19 483 614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16 713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146 035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А.Жузенов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№ 6-36-V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77"/>
        <w:gridCol w:w="190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19354292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907638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72"/>
        <w:gridCol w:w="713"/>
        <w:gridCol w:w="753"/>
        <w:gridCol w:w="7678"/>
        <w:gridCol w:w="18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19483614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394528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361600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129477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120691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12717130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972098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678879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678879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9950829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9928425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9601933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1794203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1551724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1551724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1216462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1170127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230289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46335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2888183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Отдел образования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2454707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2292801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199891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508765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147005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194675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29665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424810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424810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286173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60398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21379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619349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619349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619349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97286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88922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-146 035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№ 6-36-V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97"/>
        <w:gridCol w:w="18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19705498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17587480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17587480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70"/>
        <w:gridCol w:w="769"/>
        <w:gridCol w:w="7717"/>
        <w:gridCol w:w="18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19705498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12165380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2343509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3339116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3050390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1590386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1590386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1590386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№ 6-36-V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92"/>
        <w:gridCol w:w="511"/>
        <w:gridCol w:w="8703"/>
        <w:gridCol w:w="184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2194959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31"/>
        <w:gridCol w:w="691"/>
        <w:gridCol w:w="671"/>
        <w:gridCol w:w="7790"/>
        <w:gridCol w:w="19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454001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425889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19799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11192725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517511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9386981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9361771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1288233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1093239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1044813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794708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48426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4274686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3963585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311101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455885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143146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65313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57556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№ 6-36-V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бюджетных программ каждого города, поселка, аульного (сельского) округа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09"/>
        <w:gridCol w:w="790"/>
        <w:gridCol w:w="790"/>
        <w:gridCol w:w="7620"/>
        <w:gridCol w:w="188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75083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