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7a9d1" w14:textId="a07a9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Сарыагашского районного маслихата от 14 декабря 2011 года № 53-394-IV "О районном бюджете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Сарыагашского района Южно-Казахстанской области от 17 апреля 2012 года N 5-32-V. Зарегистрировано Управлением юстиции Сарыагашского района Южно-Казахстанской области 25 апреля 2012 года N 14-11-191. Утратило силу в связи с истечением срока применения - (письмо Сарыагашского районного маслихата Южно-Казахстанской области от 05 февраля 2013 года № 21)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(письмо Сарыагашского районного маслихата Южно-Казахстанской области от 05.02.2013 № 21).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Бюджетным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3 апреля 2012 года № 2/14-V «О внесении изменений и дополнений в решение Южно-Казахстанского областного маслихата от 7 декабря 2011 года № 47/450-IV «Об областном бюджете на 2012-2014 годы», зарегистрированного в Реестре государственной регистрации нормативных правовых актов за № 2074, Сарыагашский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Сарыагашского районного маслихата от 14 декабря 2011 года </w:t>
      </w:r>
      <w:r>
        <w:rPr>
          <w:rFonts w:ascii="Times New Roman"/>
          <w:b w:val="false"/>
          <w:i w:val="false"/>
          <w:color w:val="000000"/>
          <w:sz w:val="28"/>
        </w:rPr>
        <w:t>№ 53-394-IV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районном бюджете на 2012-2014 годы» (зарегистрировано в Реестре государственной регистрации нормативных правовых актов за № 14-11-179, опубликовано 13 января 2012 года в газете «Сарыағаш» № 6-10)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Сарыагашского района на 2012-2014 годы согласно приложениям 1, 2 и 3 соответственно, в том числе на 2012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18 839 482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1 986 025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11 347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23 225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16 818 885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18 968 804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16 713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19 416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2 703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- 146 035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146 035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19 416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2 703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129 322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1 к указанному решению изложить в новой редакции согласно приложения 1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 районного маслихата    А.Жузенов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Временно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секретаря районного маслихата              Б.Умирзаков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 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Сарыагашского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17 апреля 2012 года № 5-32-V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Сарыагашского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14 декабря 2011 года № 53-394-ІV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Районный бюджет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7"/>
        <w:gridCol w:w="508"/>
        <w:gridCol w:w="508"/>
        <w:gridCol w:w="8754"/>
        <w:gridCol w:w="1723"/>
      </w:tblGrid>
      <w:tr>
        <w:trPr>
          <w:trHeight w:val="3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7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18839482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1986025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528131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528131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439235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439235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884553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685781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39424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154731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4617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105034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68829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8965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23346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3894</w:t>
            </w:r>
          </w:p>
        </w:tc>
      </w:tr>
      <w:tr>
        <w:trPr>
          <w:trHeight w:val="49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29072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29072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11347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2351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2351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8996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8996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23225</w:t>
            </w:r>
          </w:p>
        </w:tc>
      </w:tr>
      <w:tr>
        <w:trPr>
          <w:trHeight w:val="42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закрепленного за государственными учреждениями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8225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8225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16818885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16818885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16818885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9"/>
        <w:gridCol w:w="570"/>
        <w:gridCol w:w="691"/>
        <w:gridCol w:w="711"/>
        <w:gridCol w:w="7713"/>
        <w:gridCol w:w="1746"/>
      </w:tblGrid>
      <w:tr>
        <w:trPr>
          <w:trHeight w:val="43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18968804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399627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363929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14093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14093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65578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60583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4995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284258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283833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8408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8408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поступившего в коммунальную собственность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8408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27290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27290</w:t>
            </w:r>
          </w:p>
        </w:tc>
      </w:tr>
      <w:tr>
        <w:trPr>
          <w:trHeight w:val="94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27290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Оборона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129477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Военные нужды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8786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значения)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8786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8786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120691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(города областного значения)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120691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масштаба района (города областного значения)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120691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3880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3880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12539219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1080000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674987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обучения 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674987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405013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177117</w:t>
            </w:r>
          </w:p>
        </w:tc>
      </w:tr>
      <w:tr>
        <w:trPr>
          <w:trHeight w:val="70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дошкольных организаций образования за счет трансфертов из республиканского бюджета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227896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9682084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22114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22114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9659970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9561374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98596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1777135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242479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12370</w:t>
            </w:r>
          </w:p>
        </w:tc>
      </w:tr>
      <w:tr>
        <w:trPr>
          <w:trHeight w:val="70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127553</w:t>
            </w:r>
          </w:p>
        </w:tc>
      </w:tr>
      <w:tr>
        <w:trPr>
          <w:trHeight w:val="94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46292</w:t>
            </w:r>
          </w:p>
        </w:tc>
      </w:tr>
      <w:tr>
        <w:trPr>
          <w:trHeight w:val="70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56264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1534656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1534656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1226520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1179735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1179735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230289</w:t>
            </w:r>
          </w:p>
        </w:tc>
      </w:tr>
      <w:tr>
        <w:trPr>
          <w:trHeight w:val="94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30973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52723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11390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26015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3262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65133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684500</w:t>
            </w:r>
          </w:p>
        </w:tc>
      </w:tr>
      <w:tr>
        <w:trPr>
          <w:trHeight w:val="94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23088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52362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46785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46785</w:t>
            </w:r>
          </w:p>
        </w:tc>
      </w:tr>
      <w:tr>
        <w:trPr>
          <w:trHeight w:val="70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39705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2692555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Жилищное хозяйство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230145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 Отдел образования района (города областного значения)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23371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23371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182937</w:t>
            </w:r>
          </w:p>
        </w:tc>
      </w:tr>
      <w:tr>
        <w:trPr>
          <w:trHeight w:val="42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182937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2837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2837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2292451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139308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139308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2153143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2148893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169959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133796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32241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41256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60299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36163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36163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503406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151705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151705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151705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184936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117593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112562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2446</w:t>
            </w:r>
          </w:p>
        </w:tc>
      </w:tr>
      <w:tr>
        <w:trPr>
          <w:trHeight w:val="70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2585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67343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спорта и туризма 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67343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137420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112720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111820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24700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14200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29345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5975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5975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17103</w:t>
            </w:r>
          </w:p>
        </w:tc>
      </w:tr>
      <w:tr>
        <w:trPr>
          <w:trHeight w:val="70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8476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8627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6267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6267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279906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279906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279906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279906</w:t>
            </w:r>
          </w:p>
        </w:tc>
      </w:tr>
      <w:tr>
        <w:trPr>
          <w:trHeight w:val="70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289619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 хозяйство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60238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16500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12109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4391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43738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9023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4446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28645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Земельные отношения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24985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24985</w:t>
            </w:r>
          </w:p>
        </w:tc>
      </w:tr>
      <w:tr>
        <w:trPr>
          <w:trHeight w:val="4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переводу сельскохозяйственных  угодий из одного вида в другой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4945</w:t>
            </w:r>
          </w:p>
        </w:tc>
      </w:tr>
      <w:tr>
        <w:trPr>
          <w:trHeight w:val="70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204396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204396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204396</w:t>
            </w:r>
          </w:p>
        </w:tc>
      </w:tr>
      <w:tr>
        <w:trPr>
          <w:trHeight w:val="42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140014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140014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12606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12606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127408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6581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120827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617414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617414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617414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617414</w:t>
            </w:r>
          </w:p>
        </w:tc>
      </w:tr>
      <w:tr>
        <w:trPr>
          <w:trHeight w:val="21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99947</w:t>
            </w:r>
          </w:p>
        </w:tc>
      </w:tr>
      <w:tr>
        <w:trPr>
          <w:trHeight w:val="3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8184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8184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8184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91763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51763</w:t>
            </w:r>
          </w:p>
        </w:tc>
      </w:tr>
      <w:tr>
        <w:trPr>
          <w:trHeight w:val="70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</w:t>
            </w:r>
          </w:p>
        </w:tc>
      </w:tr>
      <w:tr>
        <w:trPr>
          <w:trHeight w:val="94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«Развитие регионов» за счет целевых трансфертов из республиканского бюджета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37253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47220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47220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47220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41467</w:t>
            </w:r>
          </w:p>
        </w:tc>
      </w:tr>
      <w:tr>
        <w:trPr>
          <w:trHeight w:val="70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5753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16 713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19 416</w:t>
            </w:r>
          </w:p>
        </w:tc>
      </w:tr>
      <w:tr>
        <w:trPr>
          <w:trHeight w:val="70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19 416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 хозяйство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19 416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19 416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19 416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2 703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2 703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2 703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2 703</w:t>
            </w:r>
          </w:p>
        </w:tc>
      </w:tr>
      <w:tr>
        <w:trPr>
          <w:trHeight w:val="70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областного бюджета местным исполнительным органам районов (городов областного значения)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2 703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-146 035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146 035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15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19 416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Поступление займов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19 416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19 416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19 416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19 416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займов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2703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займов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2703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2703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2703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129322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129322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129322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