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b015" w14:textId="ffab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29 апреля 2009 года за № 23-5-149 "Об установлении ставок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13 марта 2012 года № 3-25-V. Зарегистрировано Управлением юстиции Сарыагашского района Южно-Казахстанской области 23 апреля 2012 года № 14-11-190. Утратило силу решением маслихата Сарыагашского района Южно-Казахстанской области от 21 декабря 2012 года № 13-101-V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Сарыагашского района Южно-Казахстанской области от 21.12.2012 № 13-101-V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Сарыагашского районного маслихата от 29 апреля 2009 года за № 23-5-149 «Об установлении ставок платы по разовым талонам» (зарегистрированного в Реестре нормативных правовых актов за № 14-11-103, опубликованного 12 июня 2009 года в газете «Сарыагаш» № 74-76)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слово «ставок»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2 и в приложениях 1, 2 слова «физических лиц» заменить словами «граждан Республики Казахстан, оралманов».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С.Сейтимбетов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Б.Садыков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