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70e" w14:textId="6337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2011 года № 53-394-IV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13 марта 2012 года № 3-9-V. Зарегистрировано Управлением юстиции Сарыагашского района Южно-Казахстанской области 19 марта 2012 года № 14-11-188. Утратило силу в связи с истечением срока применения - (письмо Сарыагашского районного маслихата Южно-Казахстанской области от 05 февраля 2013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05.02.2013 № 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февраля 2012 года № 2/14-V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2070,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14 декабря 2011 года № 53-394-IV "О районном бюджете на 2012-2014 годы" (зарегистрировано в Реестре государственной регистрации нормативных правовых актов за № 14-11-179, опубликовано 13 января 2012 года в газете «Сарыагаш» № 6-10)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18 253 095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1 986 025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16 232 498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18 382 417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16 713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146 035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129 322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С.Сейтимбетов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марта 2012 года № 3-9-V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5"/>
        <w:gridCol w:w="665"/>
        <w:gridCol w:w="8047"/>
        <w:gridCol w:w="1959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18253095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1986025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884553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685781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68829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16232498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16232498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16232498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30"/>
        <w:gridCol w:w="730"/>
        <w:gridCol w:w="7402"/>
        <w:gridCol w:w="20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18382417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399627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363929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8786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120691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12505686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1080000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9682084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9561374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1743602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1149177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1102392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152946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684500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46785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2217044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2044248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169959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503406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184936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137420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279906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279906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289619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99947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-146 035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марта 2011 года № 3-9-V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Сарыагашского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города, поселка, аульного (сельского) округа финансируемого из бюджета района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6"/>
        <w:gridCol w:w="690"/>
        <w:gridCol w:w="670"/>
        <w:gridCol w:w="7436"/>
        <w:gridCol w:w="19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188755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