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1b60" w14:textId="67f1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27 января 2012 года N 62. Зарегистрировано Управлением юстиции Сарыагашского района Южно-Казахстанской области 5 марта 2012 года N 14-11-187. Утратило силу постановлением акимата Сарыагашского района Южно-Казахстанской области от 28 мая 2012 года № 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Сарыагашского района Южно-Казахстанской области от 28.05.2012 № 298.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работодателей на 2012 год,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Парманова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Ж.Алсеитов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2012 года № 62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326"/>
        <w:gridCol w:w="3085"/>
        <w:gridCol w:w="1541"/>
        <w:gridCol w:w="1684"/>
        <w:gridCol w:w="2016"/>
        <w:gridCol w:w="1738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(специальность)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планируемых рабочих мест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(в тенге)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(в месяцах)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21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№ 19 имени А.Оразбаева»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Нотариус Кожабаев Динмухамед Аманкулович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7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«Сарыагашская районная поликлиника «Абай» управления здравоохранения акимата Южно-Казахстанской области»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«Самал» № 123»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№ 100 имени А.Жангельдина»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№ 140»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2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№ 86 имени Ш.Уалиханова»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села Абай Сарыагашского района»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«Асфальт»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механик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Кабланбек Сарыагашского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«Казпочта»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«Интергаз Центральная Азия»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«Общественно-политическая газета «Сарыагаш» Сарыагашского района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бухгалтерский учет и аудит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№ 9 имени Майлыкожа»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психолог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«Общая средняя школа № 37 имени Б.Майлина»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 - психолог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Дербисек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Куркелес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Кызылжар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Жарты тобе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«Сарыагаш - Тазалык» акима города Сарыагаш акимата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 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«Центр первичной медико - санитарной помощи «Куркелес» государственного коммунального казенного предприятия «Сарыагашская районная поликлиника» управления здравоохранения акимата Южно-Казахстанской области»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дело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«Сарыагашский районный профсоюзный комитет медицинских работников»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«Сарыагашская районная поликлиника» управления здравоохранения акимата Южно-Казахстанской области»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«Врачебная амбулатория «Кокбулак» государственного коммунального казенного предприятия «Сарыагашская районная поликлиника «Абай» управления здравоохранения акимата Южно-Казахстанской области»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оздоровительный центр «Балдаурен»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  культура и спорт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«Кредитное товарищество «Сарыагаш Несие»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 и аудит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«Шипа»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«Кызыл-жар»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5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«Основная средняя школа № 38 имени М.Макатаева»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Производственный кооператив «Нурболат»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«Азамат»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«Аманжолов»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 и электро сварщик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1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Сарыагашского района Департамента юстиции Южно-Казахстанской области Министерства юстиции Республики Казахстан»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Сарыагашского района»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предприниматель «Турсунбаев Максат Аскарович» 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зубной врач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«Абайский сельский филиал республиканского государственного учреждения «Центр обслуживания населения Южно-Казахстанской области»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Казахстан»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и бизнес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