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974a" w14:textId="bc4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Сарыагашского районного акимата Южно-Казахстанской области от 27 января 2012 года № 60. Зарегистрировано Управлением юстиции Сарыагашского района Южно-Казахстанской области 23 февраля 2012 года № 14-11-185. Утратило силу в связи с истечением срока применения - (письмо акимата Сарыагашского района Южно-Казахстанской области от 4 января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Сарыагашского района Южно-Казахстанской области от 04.01.2013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2011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Парманова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Ж.Алсеитов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общественные работы в 2012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47"/>
        <w:gridCol w:w="3389"/>
        <w:gridCol w:w="1466"/>
        <w:gridCol w:w="2407"/>
        <w:gridCol w:w="2346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общественных работ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855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акима города, поселка, села и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806370 квадратных метров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архив, размножение и рассылка документов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отдел по делам обороны города Сарыагаш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24 сельских округов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Сарыагашского района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 (пилотные проекты «Охрана» и «Порядок»)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 Сарыагаш, поселка Коктерек и сельских округов Алимтау, Жылга, Дарбаза, Куркелес, Жарты тобе, Капланбек, Жибек жолы, Дербисек, Жемисти, Акжар, Тегисшил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Сарыагашского районного управления внутренних дел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 (пилотные проекты «Охрана» и «Порядок»)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села Абай и сельских округов Актобе, Алпамыс батыр, Бирлесу, Бирлик, Биртилек, Бозай, Жамбыл, Жузимдик, Кошкарата, Ошакты, Ушкын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