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9859b" w14:textId="c4985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Сайрамского районного маслихата от 21 декабря 2011 года № 56-434/IV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Сайрамского районного маслихата Южно-Казахстанской области от 5 ноября 2012 года № 10-65/V. Зарегистрировано Департаментом юстиции  Южно-Казахстанской области 13 ноября 2012 года № 2130. Утратило силу в связи с истечением срока применения - (письмо Сайрамского районного маслихата Южно-Казахстанской области от 1 февраля 2013 года № 31)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Сайрамского районного маслихата Южно-Казахстанской области от 01.02.2013 № 31).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23 октября 2012 года № 7/67-V «О внесении изменений и дополнения в решение Южно-Казахстанского областного маслихата от 7 декабря 2011 года № 47/450-IV «Об областном бюджете на 2012-2014 годы», зарегистрированного в Реестре государственной регистрации нормативных правовых актов за № 2118 Сайрамский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Сайрамского районного маслихата от 21 декабря 2011 года № 56-434/IV «О районном бюджете на 2012-2014 годы» (зарегистрировано в Реестре государственной регистрации нормативных правовых актов за № 14-10-176, опубликовано 11 января 2012 года в № 1 газеты «Пульс Сайрама»)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Сайрамского района на 2012-2014 годы, согласно приложениям 1, 2 и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– 19 890 830 тыс.тенге,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3 305 314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11 844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215 590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16 358 082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20 006 858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5 321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7 281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1 960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- 10 713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10 713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- 110 636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110 636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7 281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103 970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указанному решению изложить в новой редакции согласно приложению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районного маслихата:   А.Исаков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маслихата:             К.Орашев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Сайрамского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ноября 2012 года № 10-65/V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Сайрамского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56-434/IV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Сайрамского района на 2012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9"/>
        <w:gridCol w:w="546"/>
        <w:gridCol w:w="657"/>
        <w:gridCol w:w="8140"/>
        <w:gridCol w:w="2078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19890830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3305314</w:t>
            </w:r>
          </w:p>
        </w:tc>
      </w:tr>
      <w:tr>
        <w:trPr>
          <w:trHeight w:val="2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1034659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1034659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628497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628497</w:t>
            </w:r>
          </w:p>
        </w:tc>
      </w:tr>
      <w:tr>
        <w:trPr>
          <w:trHeight w:val="2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1477140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1204536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52774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217505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141054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86485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6840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46121</w:t>
            </w:r>
          </w:p>
        </w:tc>
      </w:tr>
      <w:tr>
        <w:trPr>
          <w:trHeight w:val="28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</w:t>
            </w:r>
          </w:p>
        </w:tc>
      </w:tr>
      <w:tr>
        <w:trPr>
          <w:trHeight w:val="73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23964</w:t>
            </w:r>
          </w:p>
        </w:tc>
      </w:tr>
      <w:tr>
        <w:trPr>
          <w:trHeight w:val="2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23964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11844</w:t>
            </w:r>
          </w:p>
        </w:tc>
      </w:tr>
      <w:tr>
        <w:trPr>
          <w:trHeight w:val="2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4086</w:t>
            </w:r>
          </w:p>
        </w:tc>
      </w:tr>
      <w:tr>
        <w:trPr>
          <w:trHeight w:val="4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7758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7758</w:t>
            </w:r>
          </w:p>
        </w:tc>
      </w:tr>
      <w:tr>
        <w:trPr>
          <w:trHeight w:val="2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215590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215590</w:t>
            </w:r>
          </w:p>
        </w:tc>
      </w:tr>
      <w:tr>
        <w:trPr>
          <w:trHeight w:val="2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215590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16358082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16358082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16358082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664"/>
        <w:gridCol w:w="669"/>
        <w:gridCol w:w="727"/>
        <w:gridCol w:w="7286"/>
        <w:gridCol w:w="1990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20006858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394794</w:t>
            </w:r>
          </w:p>
        </w:tc>
      </w:tr>
      <w:tr>
        <w:trPr>
          <w:trHeight w:val="46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354966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17160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16715</w:t>
            </w:r>
          </w:p>
        </w:tc>
      </w:tr>
      <w:tr>
        <w:trPr>
          <w:trHeight w:val="22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83789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75301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8488</w:t>
            </w:r>
          </w:p>
        </w:tc>
      </w:tr>
      <w:tr>
        <w:trPr>
          <w:trHeight w:val="46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254017</w:t>
            </w:r>
          </w:p>
        </w:tc>
      </w:tr>
      <w:tr>
        <w:trPr>
          <w:trHeight w:val="4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248874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5143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</w:t>
            </w:r>
          </w:p>
        </w:tc>
      </w:tr>
      <w:tr>
        <w:trPr>
          <w:trHeight w:val="46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37871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37871</w:t>
            </w:r>
          </w:p>
        </w:tc>
      </w:tr>
      <w:tr>
        <w:trPr>
          <w:trHeight w:val="69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36718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</w:t>
            </w:r>
          </w:p>
        </w:tc>
      </w:tr>
      <w:tr>
        <w:trPr>
          <w:trHeight w:val="21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35769</w:t>
            </w:r>
          </w:p>
        </w:tc>
      </w:tr>
      <w:tr>
        <w:trPr>
          <w:trHeight w:val="22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18489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18489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18489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17280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17280</w:t>
            </w:r>
          </w:p>
        </w:tc>
      </w:tr>
      <w:tr>
        <w:trPr>
          <w:trHeight w:val="3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17280</w:t>
            </w:r>
          </w:p>
        </w:tc>
      </w:tr>
      <w:tr>
        <w:trPr>
          <w:trHeight w:val="4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11559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11559</w:t>
            </w:r>
          </w:p>
        </w:tc>
      </w:tr>
      <w:tr>
        <w:trPr>
          <w:trHeight w:val="46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11559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11559</w:t>
            </w:r>
          </w:p>
        </w:tc>
      </w:tr>
      <w:tr>
        <w:trPr>
          <w:trHeight w:val="22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15238820</w:t>
            </w:r>
          </w:p>
        </w:tc>
      </w:tr>
      <w:tr>
        <w:trPr>
          <w:trHeight w:val="22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846 684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846 684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258 891</w:t>
            </w:r>
          </w:p>
        </w:tc>
      </w:tr>
      <w:tr>
        <w:trPr>
          <w:trHeight w:val="64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6 299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организациях образования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581 494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10164931</w:t>
            </w:r>
          </w:p>
        </w:tc>
      </w:tr>
      <w:tr>
        <w:trPr>
          <w:trHeight w:val="46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22326</w:t>
            </w:r>
          </w:p>
        </w:tc>
      </w:tr>
      <w:tr>
        <w:trPr>
          <w:trHeight w:val="4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22326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10 142 605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9 831 922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93240</w:t>
            </w:r>
          </w:p>
        </w:tc>
      </w:tr>
      <w:tr>
        <w:trPr>
          <w:trHeight w:val="69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4437</w:t>
            </w:r>
          </w:p>
        </w:tc>
      </w:tr>
      <w:tr>
        <w:trPr>
          <w:trHeight w:val="51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213006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79262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79262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79262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4147943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573489</w:t>
            </w:r>
          </w:p>
        </w:tc>
      </w:tr>
      <w:tr>
        <w:trPr>
          <w:trHeight w:val="43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16092</w:t>
            </w:r>
          </w:p>
        </w:tc>
      </w:tr>
      <w:tr>
        <w:trPr>
          <w:trHeight w:val="46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129186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4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33619</w:t>
            </w:r>
          </w:p>
        </w:tc>
      </w:tr>
      <w:tr>
        <w:trPr>
          <w:trHeight w:val="4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52764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341468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3574454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3574454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821589</w:t>
            </w:r>
          </w:p>
        </w:tc>
      </w:tr>
      <w:tr>
        <w:trPr>
          <w:trHeight w:val="22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773863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773863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235261</w:t>
            </w:r>
          </w:p>
        </w:tc>
      </w:tr>
      <w:tr>
        <w:trPr>
          <w:trHeight w:val="6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26245</w:t>
            </w:r>
          </w:p>
        </w:tc>
      </w:tr>
      <w:tr>
        <w:trPr>
          <w:trHeight w:val="4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29166</w:t>
            </w:r>
          </w:p>
        </w:tc>
      </w:tr>
      <w:tr>
        <w:trPr>
          <w:trHeight w:val="46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71146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315345</w:t>
            </w:r>
          </w:p>
        </w:tc>
      </w:tr>
      <w:tr>
        <w:trPr>
          <w:trHeight w:val="70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32169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43491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47726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47726</w:t>
            </w:r>
          </w:p>
        </w:tc>
      </w:tr>
      <w:tr>
        <w:trPr>
          <w:trHeight w:val="4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45422</w:t>
            </w:r>
          </w:p>
        </w:tc>
      </w:tr>
      <w:tr>
        <w:trPr>
          <w:trHeight w:val="3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2166694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808471</w:t>
            </w:r>
          </w:p>
        </w:tc>
      </w:tr>
      <w:tr>
        <w:trPr>
          <w:trHeight w:val="46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688067</w:t>
            </w:r>
          </w:p>
        </w:tc>
      </w:tr>
      <w:tr>
        <w:trPr>
          <w:trHeight w:val="46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573317</w:t>
            </w:r>
          </w:p>
        </w:tc>
      </w:tr>
      <w:tr>
        <w:trPr>
          <w:trHeight w:val="46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114750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22978</w:t>
            </w:r>
          </w:p>
        </w:tc>
      </w:tr>
      <w:tr>
        <w:trPr>
          <w:trHeight w:val="43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22978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97426</w:t>
            </w:r>
          </w:p>
        </w:tc>
      </w:tr>
      <w:tr>
        <w:trPr>
          <w:trHeight w:val="46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в рамках развития сельских населенных пунктов по Программе занятости 2020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97426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961823</w:t>
            </w:r>
          </w:p>
        </w:tc>
      </w:tr>
      <w:tr>
        <w:trPr>
          <w:trHeight w:val="4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73521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73521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888302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888302</w:t>
            </w:r>
          </w:p>
        </w:tc>
      </w:tr>
      <w:tr>
        <w:trPr>
          <w:trHeight w:val="22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396400</w:t>
            </w:r>
          </w:p>
        </w:tc>
      </w:tr>
      <w:tr>
        <w:trPr>
          <w:trHeight w:val="4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32503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24788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</w:t>
            </w:r>
          </w:p>
        </w:tc>
      </w:tr>
      <w:tr>
        <w:trPr>
          <w:trHeight w:val="46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218526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92075</w:t>
            </w:r>
          </w:p>
        </w:tc>
      </w:tr>
      <w:tr>
        <w:trPr>
          <w:trHeight w:val="22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125951</w:t>
            </w:r>
          </w:p>
        </w:tc>
      </w:tr>
      <w:tr>
        <w:trPr>
          <w:trHeight w:val="22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145371</w:t>
            </w:r>
          </w:p>
        </w:tc>
      </w:tr>
      <w:tr>
        <w:trPr>
          <w:trHeight w:val="22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145371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407938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196495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194755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194755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108029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108029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89042</w:t>
            </w:r>
          </w:p>
        </w:tc>
      </w:tr>
      <w:tr>
        <w:trPr>
          <w:trHeight w:val="4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4369</w:t>
            </w:r>
          </w:p>
        </w:tc>
      </w:tr>
      <w:tr>
        <w:trPr>
          <w:trHeight w:val="46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14618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67033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43503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42333</w:t>
            </w:r>
          </w:p>
        </w:tc>
      </w:tr>
      <w:tr>
        <w:trPr>
          <w:trHeight w:val="2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23530</w:t>
            </w:r>
          </w:p>
        </w:tc>
      </w:tr>
      <w:tr>
        <w:trPr>
          <w:trHeight w:val="4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11770</w:t>
            </w:r>
          </w:p>
        </w:tc>
      </w:tr>
      <w:tr>
        <w:trPr>
          <w:trHeight w:val="46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11760</w:t>
            </w:r>
          </w:p>
        </w:tc>
      </w:tr>
      <w:tr>
        <w:trPr>
          <w:trHeight w:val="4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36381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12988</w:t>
            </w:r>
          </w:p>
        </w:tc>
      </w:tr>
      <w:tr>
        <w:trPr>
          <w:trHeight w:val="43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7628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5360</w:t>
            </w:r>
          </w:p>
        </w:tc>
      </w:tr>
      <w:tr>
        <w:trPr>
          <w:trHeight w:val="22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16055</w:t>
            </w:r>
          </w:p>
        </w:tc>
      </w:tr>
      <w:tr>
        <w:trPr>
          <w:trHeight w:val="6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9793</w:t>
            </w:r>
          </w:p>
        </w:tc>
      </w:tr>
      <w:tr>
        <w:trPr>
          <w:trHeight w:val="22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5842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7338</w:t>
            </w:r>
          </w:p>
        </w:tc>
      </w:tr>
      <w:tr>
        <w:trPr>
          <w:trHeight w:val="46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7188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1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273035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93962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36102</w:t>
            </w:r>
          </w:p>
        </w:tc>
      </w:tr>
      <w:tr>
        <w:trPr>
          <w:trHeight w:val="4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34927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57860</w:t>
            </w:r>
          </w:p>
        </w:tc>
      </w:tr>
      <w:tr>
        <w:trPr>
          <w:trHeight w:val="4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9153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13680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4753</w:t>
            </w:r>
          </w:p>
        </w:tc>
      </w:tr>
      <w:tr>
        <w:trPr>
          <w:trHeight w:val="4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26893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15663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15663</w:t>
            </w:r>
          </w:p>
        </w:tc>
      </w:tr>
      <w:tr>
        <w:trPr>
          <w:trHeight w:val="46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9874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5639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3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163410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163410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163410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154842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154842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16374</w:t>
            </w:r>
          </w:p>
        </w:tc>
      </w:tr>
      <w:tr>
        <w:trPr>
          <w:trHeight w:val="46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16374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138468</w:t>
            </w:r>
          </w:p>
        </w:tc>
      </w:tr>
      <w:tr>
        <w:trPr>
          <w:trHeight w:val="4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7633</w:t>
            </w:r>
          </w:p>
        </w:tc>
      </w:tr>
      <w:tr>
        <w:trPr>
          <w:trHeight w:val="4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130692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327879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327879</w:t>
            </w:r>
          </w:p>
        </w:tc>
      </w:tr>
      <w:tr>
        <w:trPr>
          <w:trHeight w:val="43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327879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327879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123941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10451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10451</w:t>
            </w:r>
          </w:p>
        </w:tc>
      </w:tr>
      <w:tr>
        <w:trPr>
          <w:trHeight w:val="4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10451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113490</w:t>
            </w:r>
          </w:p>
        </w:tc>
      </w:tr>
      <w:tr>
        <w:trPr>
          <w:trHeight w:val="46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61685</w:t>
            </w:r>
          </w:p>
        </w:tc>
      </w:tr>
      <w:tr>
        <w:trPr>
          <w:trHeight w:val="4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17336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</w:tr>
      <w:tr>
        <w:trPr>
          <w:trHeight w:val="8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44050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51805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51805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2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49997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49997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49997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42103</w:t>
            </w:r>
          </w:p>
        </w:tc>
      </w:tr>
      <w:tr>
        <w:trPr>
          <w:trHeight w:val="6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7894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7 281</w:t>
            </w:r>
          </w:p>
        </w:tc>
      </w:tr>
      <w:tr>
        <w:trPr>
          <w:trHeight w:val="43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7 281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7 281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7 281</w:t>
            </w:r>
          </w:p>
        </w:tc>
      </w:tr>
      <w:tr>
        <w:trPr>
          <w:trHeight w:val="4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1 960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1 960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1 960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1 960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-10 713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10 713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10 713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10 713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-110 636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110 636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103 970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103 970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103 970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