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79cd" w14:textId="ac47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Сайрамского районного маслихата Южно-Казахстанской области от 29 июня 2012 года N 6-46/V и постановление акимата Сайрамского района Южно-Казахстанской области 29 июня 2012 года N 1. Зарегистрировано Управлением юстиции Сайрамского района Южно-Казахстанской области 30 июля 2012 года N 14-10-191. Утратило силу решением Сайрамского районного маслихата Южно-Казахстанской области от 15 мая 2014 года № 31-199/V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15.05.2014 № 31-199/V.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 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Арыс Арысского сельского округа, включив к административным границам села Арыс земли, расположенные на территории сельского производственного кооператива "Арыс", общей площадью 22,0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Курсай Бадамского сельского округа, включив к административным границам села Курсай земли, из районного специального фонда общей площадью 32,7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Сайрамского района                    У.Кайназаров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Сайрамского районного маслихата  К.Орашов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