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1432" w14:textId="982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12 апреля 2012 года N 4-36/V. Зарегистрировано Управлением юстиции Сайрамского района Южно-Казахстанской области 17 апреля 2012 года N 14-10-185.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 Казахстанского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2074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Сайрамского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56-434/IV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 1 газеты «Мәртөбе»)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18 384 131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2 918 404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15 302 044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18 488 551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6 216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№ 4-36/V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449"/>
        <w:gridCol w:w="8300"/>
        <w:gridCol w:w="21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18384131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1322079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93"/>
        <w:gridCol w:w="652"/>
        <w:gridCol w:w="672"/>
        <w:gridCol w:w="7687"/>
        <w:gridCol w:w="21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14546107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10449882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10 433 605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10 128 752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№ 4-36/V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53"/>
        <w:gridCol w:w="413"/>
        <w:gridCol w:w="8472"/>
        <w:gridCol w:w="19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17077305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53"/>
        <w:gridCol w:w="752"/>
        <w:gridCol w:w="791"/>
        <w:gridCol w:w="7386"/>
        <w:gridCol w:w="20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17077755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1914571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№ 4-36/V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бюджетных программ сельских округов в бюджете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30"/>
        <w:gridCol w:w="711"/>
        <w:gridCol w:w="671"/>
        <w:gridCol w:w="94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