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cafb" w14:textId="4f7c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2011 года № 56-434/IV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6 марта 2012 года N 2-19/V. Зарегистрировано Управлением юстиции Сайрамского района Южно-Казахстанской области 14 марта 2012 года N 14-10-182.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 Казахстанского областного маслихата от 24 февраля 2012 года № 2/14-V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2070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2011 года № 56-434/IV «О районном бюджете на 2012-2014 годы» (зарегистрировано в Реестре государственной регистрации нормативных правовых актов за № 14-10-176, опубликовано 11 января 2012 года в №1 газеты «Мәртөбе»)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17 821 634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2 918 404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14 739 547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17 926 054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К.Орашев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2-19/V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8"/>
        <w:gridCol w:w="724"/>
        <w:gridCol w:w="7908"/>
        <w:gridCol w:w="207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17821634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2918404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1322079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14739547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14739547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9"/>
        <w:gridCol w:w="710"/>
        <w:gridCol w:w="710"/>
        <w:gridCol w:w="7284"/>
        <w:gridCol w:w="20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17926054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14544107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722 257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10447159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10 432 882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10 128 752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3266092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213926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800958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378596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