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8bb78" w14:textId="028bb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молодежной практики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Сайрамского района Южно-Казахстанской области от 2 февраля 2012 года N 134. Зарегистрировано Управлением юстиции Сайрамского района Южно-Казахстанской области 27 февраля 2012 года N 14-10-181. Утратило силу постановлением аппарата акима Сайрамского района Южно-Казахстанской области от 19 июня 2012 года № 715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аппарата акима Сайрамского района Южно-Казахстанской области от 19.06.2012 № 715.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подпунктом 5-7)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статьей 18-2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 и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мерах по реализации Закона Республики Казахстан от 23 января 2001 года «О занятости населения» акимат Сайрамского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на 2012 год перечень работодателей, организующие рабочие места для прохождения молодежной практики, в соответствии с потребностью регионального рынка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Халмурадова 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У.Кайназаров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Сайрамского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 февраля 2012 года № 134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работодателей, организующие рабочие места для прохождения молодежной практики, в соответствии с потребностью регионального рынка труда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2475"/>
        <w:gridCol w:w="2450"/>
        <w:gridCol w:w="1700"/>
        <w:gridCol w:w="2061"/>
        <w:gridCol w:w="2333"/>
        <w:gridCol w:w="2213"/>
      </w:tblGrid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организуемых рабочих мест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 (тенге)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молодежной практики (в месяцах)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165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«Южно-Казахстанский индустриально-инновационный колледж»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Учитель истории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химии и биологии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Психолог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«Дошкольный мини центр «Қазына»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Нишонтаев Пулатжон Омартоевич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«Основная средняя школа №82 имени Б.Наметова» отдела образования Сайрамского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информатики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казахского языка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математики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</w:tr>
      <w:tr>
        <w:trPr>
          <w:trHeight w:val="105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Жанаталапского сельского округа»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Налоговый специалист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«Общая средняя школа № 86 имени В. Терешковой» отдела образования Сайрамского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биологии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«Детский сад «Бай-Ата»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Карабүлакского сельского округа»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потребительский кооператив «Алма»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Бухгалтер-экономист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«Общая средняя школа №13 имени А.Новаи» отдела образования Сайрамского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«Школа-гимназия № 1» отдела образования Сайрамского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математики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казахского языка и литературы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Учитель начальных классов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«Общая средняя школа № 93 имени Аблайхана» отдела образования Сайрамского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английского языка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Қайнарбулакского сельского округа»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«Общая средняя школа №6 имени С.Кирова» отдела образования Сайрамского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Учитель начальных классов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труда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Колкентского сельского округа»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«Основная средняя школа № 96»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английского языка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Учитель казахского языка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информатики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«Дошкольный мини-центр «Аружан»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«Общая средняя школа № 56 имени Ю.Гагарина» отдела образования Сайрамского района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Учитель начальных классов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«Общая средняя школа № 57 имени И.Панфилова» отдела образования Сайрамского района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английского языка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географии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Карасуского сельского округа»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</w:tr>
      <w:tr>
        <w:trPr>
          <w:trHeight w:val="225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Тассайского сельского округа»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казенное коммунальное предприятие «Сайрамская центральная районная больница» управления здравоохранения акимата Южно-Казахстанской области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«Общая средняя школа № 47» отдела образования Сайрамского района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</w:tr>
      <w:tr>
        <w:trPr>
          <w:trHeight w:val="69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«Сайрамская районная поликлиника «Сайрам» управления здравоохранения акимата Южно-Казахстанской области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Дантист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</w:tr>
      <w:tr>
        <w:trPr>
          <w:trHeight w:val="135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потребительский кооператив «Ақбұлақ - тазалық»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«Детский сад «Бөбек» отдела образования Сайрамского района, акимата Сайрамского района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</w:tr>
      <w:tr>
        <w:trPr>
          <w:trHeight w:val="3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«Общая средняя школа № 36 «Сайрам» отдела образования Сайрамского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географии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казахского языка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</w:tr>
      <w:tr>
        <w:trPr>
          <w:trHeight w:val="22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«Детский сад «Арай» отдела образования Сайрамского района, акимата Сайрамского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</w:tr>
      <w:tr>
        <w:trPr>
          <w:trHeight w:val="135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«Общая средняя школа № 18 имени Абдибая Курмантаева» отдела образования Сайрамского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физики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информатики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начальных классов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музыки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«Общая средняя школа № 84 имени Т.Тажибаева» отдела образования Сайрамского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начальных классов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«Основная средняя школа № 84 имени Айша биби» отдела образования Сайрамского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информатики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«Общая средняя школа № 27 «Аккала» отдела образования Сайрамского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биологии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«Сайрамская районная поликлиника «Аксукент» управления здравоохранения акимата Южно-Казахстанской области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«Основная средняя школа «Ақтас» отдела образования Сайрамского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биологии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информатики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</w:tr>
      <w:tr>
        <w:trPr>
          <w:trHeight w:val="30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«Гуманитарно –педагогический колледж»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Экономист-бухгалтер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</w:tr>
      <w:tr>
        <w:trPr>
          <w:trHeight w:val="39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кооператив «Имени О.Курбанова и К»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и ремонт автомашин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</w:tr>
      <w:tr>
        <w:trPr>
          <w:trHeight w:val="24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«Малокомплектная общая средняя школа № 33 имени Н. Шойынбаева» отдела образования Сайрамского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биологии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психологии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физкультуры и спорта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</w:tr>
      <w:tr>
        <w:trPr>
          <w:trHeight w:val="1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«Общая средняя школа № 38 имени Абая» отдела образования Сайрамского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географии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</w:tr>
      <w:tr>
        <w:trPr>
          <w:trHeight w:val="1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«Общая средняя школа № 101»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начальных классов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</w:tr>
      <w:tr>
        <w:trPr>
          <w:trHeight w:val="1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«Общая средняя школа № 29 имени Керим Тленшина» отдела образования Сайрамского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математики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</w:tr>
      <w:tr>
        <w:trPr>
          <w:trHeight w:val="1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«Школа-гимназия № 20 имени С.Сейфулина» отдела образования Сайрамского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</w:tr>
      <w:tr>
        <w:trPr>
          <w:trHeight w:val="1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«Общая средняя школа имени Бөкейхана» отдела образования Сайрамского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начальных классов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</w:tr>
      <w:tr>
        <w:trPr>
          <w:trHeight w:val="195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внутренней политики Сайрамского района»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Политолог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</w:tr>
      <w:tr>
        <w:trPr>
          <w:trHeight w:val="1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Акбулакского сельского округа»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В зависимости от спроса и предложения количество участников молодежной практики, продолжительность участия перечень специальности и перечень предприятий, организаций и учреждений может изменятся в пределах средств выделенных из Республиканского бюджета на 2012 год.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