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7b38" w14:textId="8bd7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привлечения граждан, осужденных на привлечение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Сайрамского районного акимата Южно-Казахстанской области от 2 февраля 2012 года № 94. Зарегистрировано Управлением юстиции Сайрамского района Южно-Казахстанской области 17 февраля 2012 года № 14-10-179. Утратило силу постановлением акимата Сайрамского района Южно-Казахстанской области от 17 февраля 2015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Сайрамского района Южно-Казахстанской области от 17.02.2015 № 145.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полезных работ для осужденных, привлеченных к общественным работам в виде наказания: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Товарищество с ограниченной ответственностью «Сайрам тазалық».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по согласованию с уголовно-исполнительной инспекцией Сайрамского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Ш.Халмурадова.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