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89f1" w14:textId="fff8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21 декабря 2011 года № 56-434/IV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Сайрамского района Южно-Казахстанской области от 9 января 2012 года N 57-450/IV. Зарегистрировано Управлением юстиции Сайрамского района Южно-Казахстанской области 18 января 2012 года N 14-10-177. Утратило силу в связи с истечением срока применения - (письмо Сайрамского районного маслихата Южно-Казахстанской области от 1 февраля 2013 года № 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Сайрамского районного маслихата Южно-Казахстанской области от 01.02.2013 № 31).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27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48/469-IV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2067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Сайрамского районного маслихата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56-434/IV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за № 14-10-176)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Сайрамского района на 2012-2014 года,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17 780 854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2 917 720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10 153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13 127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14 839 854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17 843 171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6 216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- 68 533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68 533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61 867 тысяч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4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С.Омаров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маслихата:             Р.Шадиев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января 2012 года № 57-450/IV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56-434/IV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46"/>
        <w:gridCol w:w="693"/>
        <w:gridCol w:w="8244"/>
        <w:gridCol w:w="194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Доходы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17780854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2917720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869644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869644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550058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550058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1322009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1060411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54938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204347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102138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40488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24539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14839854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14839854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14839854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471"/>
        <w:gridCol w:w="768"/>
        <w:gridCol w:w="769"/>
        <w:gridCol w:w="7288"/>
        <w:gridCol w:w="195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17843171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385413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347588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86436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76436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246303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243753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36382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36382</w:t>
            </w:r>
          </w:p>
        </w:tc>
      </w:tr>
      <w:tr>
        <w:trPr>
          <w:trHeight w:val="7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35032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20489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14567801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728556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728 556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722 257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10446923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10 432 902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10128752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91144</w:t>
            </w:r>
          </w:p>
        </w:tc>
      </w:tr>
      <w:tr>
        <w:trPr>
          <w:trHeight w:val="5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213006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3290022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213292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111189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33619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52764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3076730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3076730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800958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758903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758903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157977</w:t>
            </w:r>
          </w:p>
        </w:tc>
      </w:tr>
      <w:tr>
        <w:trPr>
          <w:trHeight w:val="7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32502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71012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378596</w:t>
            </w:r>
          </w:p>
        </w:tc>
      </w:tr>
      <w:tr>
        <w:trPr>
          <w:trHeight w:val="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43301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42055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42055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40171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976446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696132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76558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76558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619574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619574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263526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32301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25039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219225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91400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127825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317468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122087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120587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120587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98202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98202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85604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66992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43452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30187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</w:t>
            </w:r>
          </w:p>
        </w:tc>
      </w:tr>
      <w:tr>
        <w:trPr>
          <w:trHeight w:val="7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242575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69698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55409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26893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130959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130959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115863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267523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267523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267523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267523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117085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107194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55389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39793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51805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51805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7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-68 533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68 533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61 867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61 867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61 867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января 2012 года № 57-450/IV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56-434/IV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565"/>
        <w:gridCol w:w="626"/>
        <w:gridCol w:w="8208"/>
        <w:gridCol w:w="199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Доходы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16464651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3120888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934246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934246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568781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568781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1427770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1145244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59332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220696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163586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110309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26505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26505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13333158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13333158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13333158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13"/>
        <w:gridCol w:w="751"/>
        <w:gridCol w:w="712"/>
        <w:gridCol w:w="7644"/>
        <w:gridCol w:w="202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16465101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379908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342306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78708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248289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248289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12954564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251586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251586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251 586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10027403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10012401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9 951 640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60761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2597367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133653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118973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2463714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2463714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688146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645341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645341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34778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445542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42805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42805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40789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1529076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1301917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81917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227159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193239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95441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308411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87165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44239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25188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326699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326699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326699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67539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44495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61428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77712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-1 065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января 2012 года № 57-450/IV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56-434/IV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районных бюджетных программ развития на 2012 год, направленных на реализацию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688"/>
        <w:gridCol w:w="731"/>
        <w:gridCol w:w="731"/>
        <w:gridCol w:w="914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