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1272" w14:textId="3ad1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Отырарскому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5 ноября 2012 года № 7/48-V. Зарегистрировано Департаментом юстиции Южно-Казахстанской области 28 ноября 2012 года № 2150. Утратило силу решением Отрарского районного маслихата Южно-Казахстанской области от 20 января 2014 года № 22/134-V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Отрарского районного маслихата Южно-Казахстанской области от 20.01.2014 № 22/134-V.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 Правилами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«Правилами компенсации повышения тарифов абонентской платы за оказание услуг телекоммуникаций социально защищаемым гражданам», утвержденных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и порядок оказания жилищной помощи малообеспеченным семьям (гражданам) по Отырарскому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Д.Наржан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Отырарского районного маслихата:           К.Нуркулов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«5»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7/48-V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 семьям (гражданам) по Отырарскому району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«Отдел занятости и социальных программ Отырарского района», предоставляющий жилищную помощь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Отрарского районного маслихата Южно-Казахстанской области от 20.12.2013 </w:t>
      </w:r>
      <w:r>
        <w:rPr>
          <w:rFonts w:ascii="Times New Roman"/>
          <w:b w:val="false"/>
          <w:i w:val="false"/>
          <w:color w:val="000000"/>
          <w:sz w:val="28"/>
        </w:rPr>
        <w:t>№ 21/124-V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определяющий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Отрарского районного маслихата Южно-Казахстанской области от 20.12.2013 </w:t>
      </w:r>
      <w:r>
        <w:rPr>
          <w:rFonts w:ascii="Times New Roman"/>
          <w:b w:val="false"/>
          <w:i w:val="false"/>
          <w:color w:val="000000"/>
          <w:sz w:val="28"/>
        </w:rPr>
        <w:t>№ 21/124-V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15 процентов от совокупного дохода.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Отрарского районного маслихата Южно-Казахстанской области от 20.12.2013 </w:t>
      </w:r>
      <w:r>
        <w:rPr>
          <w:rFonts w:ascii="Times New Roman"/>
          <w:b w:val="false"/>
          <w:i w:val="false"/>
          <w:color w:val="000000"/>
          <w:sz w:val="28"/>
        </w:rPr>
        <w:t>№ 21/124-V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пятнадцати календарных дней со дня предоставления необходимых для назначения жилищной помощи документов, а в случае если требуется получение информации от иных субъектов, должностных лиц, то в течение тридцати календарных дней, принимает решение о назначении или отказе в назначении жилищной помощи, о чем уведомляет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Определение нормативов оказания жилищной помощи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жилищной помощи применяется цена на уголь, сложившуюся в Отрарском районе, по данным органов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Определение размера назначения жилищной помощи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решения Отрарского районного маслихата Южно-Казахстанской области от 20.12.2013 </w:t>
      </w:r>
      <w:r>
        <w:rPr>
          <w:rFonts w:ascii="Times New Roman"/>
          <w:b w:val="false"/>
          <w:i w:val="false"/>
          <w:color w:val="000000"/>
          <w:sz w:val="28"/>
        </w:rPr>
        <w:t>№ 21/124-V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решения Отрарского районного маслихата Южно-Казахстанской области от 20.12.2013 </w:t>
      </w:r>
      <w:r>
        <w:rPr>
          <w:rFonts w:ascii="Times New Roman"/>
          <w:b w:val="false"/>
          <w:i w:val="false"/>
          <w:color w:val="000000"/>
          <w:sz w:val="28"/>
        </w:rPr>
        <w:t>№ 21/124-V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Совокупный доход семьи (гражданина), претендующей на получение жилищной помощи определяется в соответствии с приказом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выплаты жилищной помощи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осуществляется уполномоченным органом за счет средств выделенных местным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жилищной помощи осуществляется уполномоченным органом по заявлению получателя жилищной помощи через банк второго уровня, на лицевые счета получателя жилищной помощи, органов управления объектов кондоминиума.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