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6ce8" w14:textId="2ad6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Отырарского районного маслихата от 14 декабря 2011 года № 48/307-IV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7 июня 2012 года № 4/33-V. Зарегистрировано Управлением юстиции Отрарского района Южно-Казахстанской области 18 июня 2012 года № 14-9-161. Утратило силу в связи с истечением срока применения - (письмо Отрарского районного маслихата Южно-Казахстанской области от 8 января 2013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Отрарского районного маслихата Южно-Казахстанской области от 08.01.2013 года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мая 2012 года № 4/41-V "О внесении изменений в решение Южно-Казахстанского областного маслихата от 7 декабря 2011 года № 47/450-IV "Об областном бюджете на 2012-2014 годы", зарегистрированного в Реестре государственной регистрации нормативных правовых актов за 2076,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14 декабря 2011 года № 48/307-IV "О районном бюджете на 2012-2014 годы" (зарегистрировано в Реестре государственной регистрации нормативных правовых актов за № 14-9-152, опубликовано в газете «Отырар алқабы» 20 января 2012 года № 6-7)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Отырарского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7 212 108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618 573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- 3 456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6 588 591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7 280 416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- 7 660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- 60 648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- 60 648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1 663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45 322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4, 6 – указанного решения изложить в новой редакции согласно приложениям 1, 2, 3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Отырарского районного маслихата:           О.Қылышбай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Б.Зулпыхаров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июня 2012 года № 4/33-V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69"/>
        <w:gridCol w:w="707"/>
        <w:gridCol w:w="8232"/>
        <w:gridCol w:w="180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7212108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6588591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6588591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4"/>
        <w:gridCol w:w="727"/>
        <w:gridCol w:w="766"/>
        <w:gridCol w:w="7405"/>
        <w:gridCol w:w="17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7280416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356694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</w:p>
        </w:tc>
      </w:tr>
      <w:tr>
        <w:trPr>
          <w:trHeight w:val="9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4398936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392208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3041008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3041008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2943673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964208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59779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5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233501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233501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10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1206542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97306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617675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101061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3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97231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5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72331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10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3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76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6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51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5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8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июня 2012 года № 4 / 33 -V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2012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58"/>
        <w:gridCol w:w="668"/>
        <w:gridCol w:w="706"/>
        <w:gridCol w:w="7596"/>
        <w:gridCol w:w="17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892675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617675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июня 2012 года № 4/33 -V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Отырарского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декабря 2011 года № 48/307-IV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аула (села), поселка, финансируемого из бюджета района на 2012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69"/>
        <w:gridCol w:w="670"/>
        <w:gridCol w:w="651"/>
        <w:gridCol w:w="7843"/>
        <w:gridCol w:w="175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сельских округов по Отырарскому району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"Караконур"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"Аккум"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"Коксарай"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"Балтакуль"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"Талапты"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"Шилик"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"Шаульдер"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"Тимур"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"Кожатогай"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"Маякум"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3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"Отырар"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"Актюбе"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"Кугам"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"Каргалы" Отырарского района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