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f701" w14:textId="068f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21 декабря 2012 года № 11/1. Зарегистрировано Департаментом юстиции  Южно-Казахстанской области 29 декабря 2012 года № 2193.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2172,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Ордабасинского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7 188 891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6 491 265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7 272 118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52 259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64 913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126 119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101 304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в редакции решения Ордабасинского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 распределения индивидуального подоходного налога и социального налога в размере 50 процентов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бюджетных субвенций передаваемых из областного бюджета в бюджет района 2013 год в сумме 4 961 707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2013 год в сумме 10 611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районного бюджета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гражданским служащим социального обеспечения, образования, культуры и спорта, работающим в аульной (сельской)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C. 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 Жұрман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1 в редакции решения Ордабасинского районного маслихата Южно-Казахстанской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№ 27/1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733"/>
        <w:gridCol w:w="753"/>
        <w:gridCol w:w="7929"/>
        <w:gridCol w:w="2153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7 188 891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669 109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33"/>
        <w:gridCol w:w="791"/>
        <w:gridCol w:w="831"/>
        <w:gridCol w:w="7251"/>
        <w:gridCol w:w="216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7 272 118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99 540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4 143 729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4 137 385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4 072 510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606 943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59 637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91 817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184 003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209 404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105 582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101 284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2 в редакции решения Ордабасинского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7990"/>
        <w:gridCol w:w="248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6 950 954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577 134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169 332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3 238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6 370 582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72"/>
        <w:gridCol w:w="651"/>
        <w:gridCol w:w="769"/>
        <w:gridCol w:w="7016"/>
        <w:gridCol w:w="254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6 950 954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241 818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219 009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69 780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133 074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7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143 990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134 695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131 695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4 949 661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229 413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3 962 210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3 956 126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3 892 524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758 038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60 514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690 305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342 808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313 045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17 487</w:t>
            </w:r>
          </w:p>
        </w:tc>
      </w:tr>
      <w:tr>
        <w:trPr>
          <w:trHeight w:val="9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29 763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780 628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676 052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676 052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48 102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627 950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192 665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50 223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21 705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11 908</w:t>
            </w:r>
          </w:p>
        </w:tc>
      </w:tr>
      <w:tr>
        <w:trPr>
          <w:trHeight w:val="8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63 076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45 197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113 182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41 441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41 441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7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3 в редакции решения Ордабасинского районного маслихата Южно-Казахстанской области от 31.01.2013 </w:t>
      </w:r>
      <w:r>
        <w:rPr>
          <w:rFonts w:ascii="Times New Roman"/>
          <w:b w:val="false"/>
          <w:i w:val="false"/>
          <w:color w:val="ff0000"/>
          <w:sz w:val="28"/>
        </w:rPr>
        <w:t>№ 12/1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66"/>
        <w:gridCol w:w="590"/>
        <w:gridCol w:w="7990"/>
        <w:gridCol w:w="2488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7 369 084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600 336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192 229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192 229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3 497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6 765 251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462"/>
        <w:gridCol w:w="666"/>
        <w:gridCol w:w="809"/>
        <w:gridCol w:w="7118"/>
        <w:gridCol w:w="2402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7 369 084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240 190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216 948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67 018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67 018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133 398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133 398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2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10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214 405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204 924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201 924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2 675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5 211 941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3 985 632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3 979 122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3 915 192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994 544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72 057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64 751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922 487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922 487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364 066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333 706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333 706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18 711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19 706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248 891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28 814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867 101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830 469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830 469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779 000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36 632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43 301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75 519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61 287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12 129</w:t>
            </w:r>
          </w:p>
        </w:tc>
      </w:tr>
      <w:tr>
        <w:trPr>
          <w:trHeight w:val="8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4 641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</w:tr>
      <w:tr>
        <w:trPr>
          <w:trHeight w:val="5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14 102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</w:p>
        </w:tc>
      </w:tr>
      <w:tr>
        <w:trPr>
          <w:trHeight w:val="5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18 543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48 361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121 105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7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тысяча тенге 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4 в редакции решения Ордабасинского районного маслихата Южно-Казахстанской области от 01.11.2013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7"/>
        <w:gridCol w:w="846"/>
        <w:gridCol w:w="788"/>
        <w:gridCol w:w="933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 Приложение 5 в редакции решения Ордабасинского районного маслихата Южно-Казахстанской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25/1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89"/>
        <w:gridCol w:w="767"/>
        <w:gridCol w:w="751"/>
        <w:gridCol w:w="771"/>
        <w:gridCol w:w="6054"/>
        <w:gridCol w:w="2299"/>
      </w:tblGrid>
      <w:tr>
        <w:trPr>
          <w:trHeight w:val="24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466980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225157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145379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235638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229294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227156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1120"/>
        <w:gridCol w:w="1120"/>
        <w:gridCol w:w="1160"/>
        <w:gridCol w:w="1160"/>
        <w:gridCol w:w="1140"/>
        <w:gridCol w:w="1140"/>
        <w:gridCol w:w="1140"/>
        <w:gridCol w:w="1141"/>
        <w:gridCol w:w="1101"/>
        <w:gridCol w:w="1041"/>
      </w:tblGrid>
      <w:tr>
        <w:trPr>
          <w:trHeight w:val="24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100659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16016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79815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4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535"/>
        <w:gridCol w:w="676"/>
        <w:gridCol w:w="716"/>
        <w:gridCol w:w="8738"/>
        <w:gridCol w:w="2265"/>
      </w:tblGrid>
      <w:tr>
        <w:trPr>
          <w:trHeight w:val="24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375528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133074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133074</w:t>
            </w:r>
          </w:p>
        </w:tc>
      </w:tr>
      <w:tr>
        <w:trPr>
          <w:trHeight w:val="8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133074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131574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235497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229413</w:t>
            </w:r>
          </w:p>
        </w:tc>
      </w:tr>
      <w:tr>
        <w:trPr>
          <w:trHeight w:val="7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229413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229413</w:t>
            </w:r>
          </w:p>
        </w:tc>
      </w:tr>
      <w:tr>
        <w:trPr>
          <w:trHeight w:val="4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10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023"/>
        <w:gridCol w:w="1144"/>
        <w:gridCol w:w="1265"/>
        <w:gridCol w:w="1305"/>
        <w:gridCol w:w="1548"/>
        <w:gridCol w:w="1528"/>
        <w:gridCol w:w="1467"/>
        <w:gridCol w:w="1245"/>
        <w:gridCol w:w="1448"/>
        <w:gridCol w:w="1388"/>
      </w:tblGrid>
      <w:tr>
        <w:trPr>
          <w:trHeight w:val="24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17277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0"/>
        <w:gridCol w:w="737"/>
        <w:gridCol w:w="801"/>
        <w:gridCol w:w="759"/>
        <w:gridCol w:w="8234"/>
        <w:gridCol w:w="2250"/>
      </w:tblGrid>
      <w:tr>
        <w:trPr>
          <w:trHeight w:val="24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0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48"/>
        <w:gridCol w:w="1289"/>
        <w:gridCol w:w="1431"/>
        <w:gridCol w:w="1248"/>
        <w:gridCol w:w="1573"/>
        <w:gridCol w:w="1411"/>
        <w:gridCol w:w="1269"/>
        <w:gridCol w:w="1431"/>
        <w:gridCol w:w="1351"/>
        <w:gridCol w:w="1108"/>
      </w:tblGrid>
      <w:tr>
        <w:trPr>
          <w:trHeight w:val="24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Ордабасинского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2012 года № 11/1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программ, не подлежащих секвестру в процессе исполнения местного бюджета на 2013 год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0"/>
        <w:gridCol w:w="651"/>
        <w:gridCol w:w="770"/>
        <w:gridCol w:w="953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