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2f80" w14:textId="b3b2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декабря 2011 года № 51/1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10 декабря 2012 года № 10/1. Зарегистрировано Департаментом юстиции  Южно-Казахстанской области 13 декабря 2012 года № 2166.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15 декабря 2011 года № 51/1 «О районном бюджете на 2012-2014 годы» (зарегистрировано в Реестре государственной регистрации нормативных правовых актов за № 14-8-117, опубликовано 7 января 2012 года в газете «Ордабасы оттары»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2012-2014 годы согласно приложения 1 соответственно, в том числе на 2012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9 460 714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8 826 290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9 501 391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- 94 636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С.Алтыбаев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2012 года №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46"/>
        <w:gridCol w:w="543"/>
        <w:gridCol w:w="8155"/>
        <w:gridCol w:w="242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9 460 714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617 575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8 826 290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93"/>
        <w:gridCol w:w="693"/>
        <w:gridCol w:w="753"/>
        <w:gridCol w:w="7080"/>
        <w:gridCol w:w="239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9 501 391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231 622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121 416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деятельность и регулирование споров, связанных с этим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161 866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6 544 402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329 186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239 236</w:t>
            </w:r>
          </w:p>
        </w:tc>
      </w:tr>
      <w:tr>
        <w:trPr>
          <w:trHeight w:val="21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центров адаптации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237 529</w:t>
            </w:r>
          </w:p>
        </w:tc>
      </w:tr>
      <w:tr>
        <w:trPr>
          <w:trHeight w:val="18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центров адаптации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237 445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3 924 699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3 919 385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3 782 420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8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организаций начального, основного среднего,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образования: школы, школы-интернаты: (общего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(коррекционных), специализированных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детей; организаций для детей-сирот и детей,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родителей)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2 052 988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367 573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88 033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157 410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1 253 485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32 498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27 155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-94 636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2012 года №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на 2012 год по сельским округам финансируемые из бюджета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653"/>
        <w:gridCol w:w="733"/>
        <w:gridCol w:w="6779"/>
        <w:gridCol w:w="2216"/>
      </w:tblGrid>
      <w:tr>
        <w:trPr>
          <w:trHeight w:val="2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461834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239236</w:t>
            </w:r>
          </w:p>
        </w:tc>
      </w:tr>
      <w:tr>
        <w:trPr>
          <w:trHeight w:val="26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детских садов, мини-центров, школ-интернатов: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для одаренных детей,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063"/>
        <w:gridCol w:w="1140"/>
        <w:gridCol w:w="1064"/>
        <w:gridCol w:w="1354"/>
        <w:gridCol w:w="1102"/>
        <w:gridCol w:w="1160"/>
        <w:gridCol w:w="1223"/>
        <w:gridCol w:w="1103"/>
        <w:gridCol w:w="1141"/>
        <w:gridCol w:w="1200"/>
      </w:tblGrid>
      <w:tr>
        <w:trPr>
          <w:trHeight w:val="21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