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92d" w14:textId="ea0e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декабря 2011 года № 51/1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28 августа 2012 года № 7/1. Зарегистрировано Управлением юстиции Ордабасинского района 29 августа 2012 года № 14-8-129.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14-8-117, опубликовано 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Ордабасинского района на 2012-2014 годы согласно приложения 1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9 358 217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8 730 943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9 398 894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3, 4, 5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поступления индивидуального подоходного налога и социального налога в размере 39,5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П.Жұрман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2012 года № 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591"/>
        <w:gridCol w:w="8458"/>
        <w:gridCol w:w="20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9 358 217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610 909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72"/>
        <w:gridCol w:w="651"/>
        <w:gridCol w:w="651"/>
        <w:gridCol w:w="7666"/>
        <w:gridCol w:w="201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9 398 894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237 376</w:t>
            </w:r>
          </w:p>
        </w:tc>
      </w:tr>
      <w:tr>
        <w:trPr>
          <w:trHeight w:val="19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130 422</w:t>
            </w:r>
          </w:p>
        </w:tc>
      </w:tr>
      <w:tr>
        <w:trPr>
          <w:trHeight w:val="17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3 955 095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3 818 649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19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365 409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2012 года № 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597"/>
        <w:gridCol w:w="8338"/>
        <w:gridCol w:w="212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544 203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6 253 327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651"/>
        <w:gridCol w:w="671"/>
        <w:gridCol w:w="7444"/>
        <w:gridCol w:w="21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4 744 981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832 870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2012 года № 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73"/>
        <w:gridCol w:w="692"/>
        <w:gridCol w:w="692"/>
        <w:gridCol w:w="969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2012 года № 7/1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по сельским округам финансируемые из бюджета района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2"/>
        <w:gridCol w:w="441"/>
        <w:gridCol w:w="706"/>
        <w:gridCol w:w="747"/>
        <w:gridCol w:w="7803"/>
        <w:gridCol w:w="1360"/>
      </w:tblGrid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371569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237376</w:t>
            </w:r>
          </w:p>
        </w:tc>
      </w:tr>
      <w:tr>
        <w:trPr>
          <w:trHeight w:val="3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079"/>
        <w:gridCol w:w="1059"/>
        <w:gridCol w:w="1120"/>
        <w:gridCol w:w="1140"/>
        <w:gridCol w:w="1140"/>
        <w:gridCol w:w="1261"/>
        <w:gridCol w:w="1342"/>
        <w:gridCol w:w="1080"/>
        <w:gridCol w:w="1262"/>
        <w:gridCol w:w="1102"/>
      </w:tblGrid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