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2a4" w14:textId="4d67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декабря 2011 года № 51/1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14 июня 2012 года № 5/2. Зарегистрировано Управлением юстиции Ордабасинского района 19 июня 2012 года № 14-8-128.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 декабря 2011 года № 51/1 "О районном бюджете на 2012-2014 годы" (зарегистрировано в Реестре государственной регистрации нормативных правовых актов за № 14-8-117, опубликовано 7 января 2012 года в номере 2-3 газеты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Ордабасинского района на 2012-2014 годы согласно приложениям 1, 2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9 248 129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531 749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8 705 015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9 288 806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54 539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        - 95 216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4, 5  к указанному решению изложить в новой редакции согласно приложениям 1, 2, 3, 4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К.Кулсариев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5/2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62"/>
        <w:gridCol w:w="734"/>
        <w:gridCol w:w="8110"/>
        <w:gridCol w:w="1934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9 248 129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531 749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161 159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161 159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33"/>
        <w:gridCol w:w="651"/>
        <w:gridCol w:w="691"/>
        <w:gridCol w:w="7800"/>
        <w:gridCol w:w="19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9 288 806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характера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нужды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чрезвычайным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ситуациям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93 078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90 078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6 489 619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366 914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 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4 332 651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4 327 337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4 190 757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1 790 054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 за счет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1 695 853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1 695 853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1 340 542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1 217 602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1 179 731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1 179 731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70 655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 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5/2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708"/>
        <w:gridCol w:w="8170"/>
        <w:gridCol w:w="188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5 533 942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507 074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48"/>
        <w:gridCol w:w="747"/>
        <w:gridCol w:w="689"/>
        <w:gridCol w:w="7592"/>
        <w:gridCol w:w="191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5 533 942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нужды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чрезвычайным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ситуациям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4 364 981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221 668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информационного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комплекс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недропользование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комплекса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недропользования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транспорт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5/2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711"/>
        <w:gridCol w:w="711"/>
        <w:gridCol w:w="949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         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5/2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финансируемые из бюджета района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27"/>
        <w:gridCol w:w="691"/>
        <w:gridCol w:w="711"/>
        <w:gridCol w:w="9148"/>
        <w:gridCol w:w="22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236408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233961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здравоохранения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88"/>
        <w:gridCol w:w="1362"/>
        <w:gridCol w:w="1287"/>
        <w:gridCol w:w="1587"/>
        <w:gridCol w:w="1587"/>
        <w:gridCol w:w="1786"/>
        <w:gridCol w:w="1363"/>
        <w:gridCol w:w="1263"/>
        <w:gridCol w:w="1439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Тортколь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5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5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18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5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