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fbd55" w14:textId="0efbd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2012 году подъемного пособия и социальной поддержки для приобретения жилья специалистам здравоохранения, образования, социального обеспечения, культуры и спорта, прибывшим для работы и проживания в сельские населенные пункты Ордабасинского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Ордабасинского районного маслихата Южно-Казахстанской области от 12 марта 2012 года N 2/6. Зарегистрировано Управлением юстиции Ордабасинского района 4 апреля 2012 года N 14-8-125. Утратило силу в связи с истечением срока применения - (письмо Ордабасинского районного маслихата Южно-Казахстанской области от 31 января 2013 года № 32)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Ордабасинского районного маслихата Южно-Казахстанской области от 31.01.2013 № 32). 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пунктом 2 Правил предоставления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пункты, утвержденных постановлением Правительства Республики Казахстан от 18 февраля 2009 года 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заявлением районного акима от 2 марта 2012 года № 783,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 учетом потребности в специалистах здравоохранения, образования, социального обеспечения, культуры и спорта, прибывшим для работы и проживания в сельские населенные пункты Ордабасинского района, предоставить в 2012 году подъемное пособие в сумме, равной семидесятикратному месячному расчетному показателю и социальную поддержку для приобретения жилья в сумме, не превышающей одну тысячу пятисоткратный размер месячного расчетного показателя на одного специалиста.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ІІ сессии маслихата                        Б.Тайтелі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П.Жұрман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