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6cbf" w14:textId="9616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собак и кошек в Ордабасинском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12 марта 2012 года № 2/7. Зарегистрировано Управлением юстиции Ордабасинского района Южно-Казахстанской области 30 марта 2012 года № 14-8-124. Утратило силу решением Ордабасинского районного маслихата Южно-Казахстанской области от 14 июня 2012 года № 5/9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Ордабасинского районного  маслихата Южно-Казахстанской области от 14.06.2012 № 5/9.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 </w:t>
      </w:r>
      <w:r>
        <w:rPr>
          <w:rFonts w:ascii="Times New Roman"/>
          <w:b w:val="false"/>
          <w:i w:val="false"/>
          <w:color w:val="000000"/>
          <w:sz w:val="28"/>
        </w:rPr>
        <w:t>статьи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"Об административных правонарушениях",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содержания собак и кошек в Ордабасинском районе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ІІ сессии районного маслихата              Б.Тайтелі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П.Жұрман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решением Ордабасинского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12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2/7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Правила содержания собак и кошек в населенных пунктах Ордабасинском районе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правила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Правила содержания собак и кошек в Ордабасинском районе разработаны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 </w:t>
      </w:r>
      <w:r>
        <w:rPr>
          <w:rFonts w:ascii="Times New Roman"/>
          <w:b w:val="false"/>
          <w:i w:val="false"/>
          <w:color w:val="000000"/>
          <w:sz w:val="28"/>
        </w:rPr>
        <w:t>статьи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"Об административных правонарушениях",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определяют порядок содержания собак и кошек в Ордабасинском районе.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содержания собак и кошек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Собаки и кошки идентифицируются путем выдачи индивидуальных ветеринарных паспортов.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Передача, продажа, купля, а также вывоз, ввоз собак и кошек за пределы района, разрешается при наличии ветеринарного паспорта с отметкой «сделана прививка против бешенства».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 допускается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незарегистрированных (не состоящих на учете) и не вакцинированных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выгуливать собак и кошек на детских площадках, во дворах многоквартирных жилых домов и в местах проведения общественных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выгул собак без намордника и на длинном поводке;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выгуливать собак лицам, в нетрезвом состоянии и детям до 14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купать собак и кошек в местах, предназначенных для купания людей, в фонтанах и водоемах;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приютов и питомников в квартирах жилого фонда и в индивидуальных жилых домах для любых видов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содержание собак и кошек в местах общего пользования многоквартирных жилых домов и общежитиях.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Собаки и кошки, укусившие людей либо животных, немедленно доставляются в ближайшее лечебное ветеринарное учреждение для изоляции и наблюдения.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собак и кошек осуществляется в соответствии с ветеринарными (ветеринарно-санитарными) правилами и нормативами.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Разрешается, при условии соблюдения санитарно-гигиенических, зоогигиенических требований и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собак и кошек в жилых помещениях (в коммунальных квартирах), проживающими несколькими семьями, лишь на своей жилой площади с письменного согласия всех проживающих в квартире, при отсутствии у соседей медицинских противопоказаний (аллергия);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содержать собак без намордника и ошейника вне зоны населенного пункта, стадах и отарах.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Ответственность за нарушение настоящих Правил определяется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