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d979" w14:textId="486d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15   декабря 2011 года № 51/1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марта 2012 года № 2/5. Зарегистрировано Управлением юстиции Ордабасинского района Южно-Казахстанской области 27 марта 2012 года № 14-8-123.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февраля 2012 года № 2/14-V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2070,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15 декабря 2011 года № 51/1 «О районном бюджете на 2012-2014 годы» (зарегистрировано в Реестре государственной регистрации нормативных правовых актов за № 14-8-117, опубликовано 07 января 2012 года в газете «Ордабасы оттары»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2012-2014 годы согласно приложения 1 соответственно, в том числе на 2012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8 868 086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8 358 121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8 908 763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Б.Тайтелі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2/5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90"/>
        <w:gridCol w:w="688"/>
        <w:gridCol w:w="8012"/>
        <w:gridCol w:w="2061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8 868 086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500 886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690"/>
        <w:gridCol w:w="710"/>
        <w:gridCol w:w="7455"/>
        <w:gridCol w:w="204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8 908 763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106 078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6 321 928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4 331 786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4 326 472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4 176 527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1 555 061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-95 216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2/5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30"/>
        <w:gridCol w:w="671"/>
        <w:gridCol w:w="671"/>
        <w:gridCol w:w="957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