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c5b3" w14:textId="1eec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Ордабасинского районного акимата Южно-Казахстанской области от 31 января 2012 года № 23. Зарегистрировано Управлением юстиции Ордабасинского района Южно-Казахстанской области 2 марта 2012 года № 14-8-122. Утратило силу постановлением акимата Ордабасинского района Южно-Казахстанской области от 28 мая 2012 года № 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Ордабасинского района Южно-Казахстанской области от 28.05.2012 № 175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5-4)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 приложению перечень работодателей, где 2012 году будут организованы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К.Толебаева.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Ш.Кенжеев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Ордабасинского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23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Перечень работодателей, организующих социальные рабочие места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1"/>
        <w:gridCol w:w="2499"/>
        <w:gridCol w:w="1396"/>
        <w:gridCol w:w="1341"/>
        <w:gridCol w:w="1901"/>
        <w:gridCol w:w="1604"/>
        <w:gridCol w:w="2855"/>
        <w:gridCol w:w="1859"/>
      </w:tblGrid>
      <w:tr>
        <w:trPr>
          <w:trHeight w:val="12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(должность)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 продолжительность работ (в месяцах)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(в тенге)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Планируемый размер компенсации (в тенге)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"Мамырайым Түймебай Әшімбекұлы"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(6 месяцев), 15000 (3 месяца), 7500 (1 месяц)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(6 месяцев), 15000 (3 месяца), 7500 (1 месяц)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боец скота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(6 месяцев, 15000 (3 месяц), 7500 (1 месяц)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"Сахар"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(6 месяц), 12 000 (3 месяца), 6000 (1 месяц)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(6 месяцев), 12 000 (3 месяца), 6000 (1 месяц)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бригадир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(6 месяцев), 12 000 (3 месяца), 6000 (1 месяц)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"Омарханов Елжас Аскарович"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 (6 месяцев), 13500 (3 месяца), 6750 (1 месяц)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54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"Алшынбаева Г.Б."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снабженец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месяца), 7800 (1 месяц)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месяцев, 15600 (3 месяца), 7800 (1 месяц)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"Досанова Дана"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месяца), 7800 (1 месяц)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"Изтлеуова К.Ш."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месяца), 7800 (1 месяц)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снабженец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месяца), 7800 (1 месяц)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"Гусейнов А."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 (6 месяцев), 13500 (3 месяца), 6750 (1 месяц)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95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"Бекеева Кулжахан"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месяца), 7800 (1 месяц)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месяца), 7800 (1 месяц)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"Алибаева С.А."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(6 месяцев), 12 000 (3 месяца), 6000 (1 месяц)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8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"Еңбекшіл"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(6 месяцев), 15000 (3 месяца), 7500 (1 месяц)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(6 месяцев), 15000 (3 месяца), 7500 (1 месяц)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"Раушангүл"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(6 месяцев), 15000 (3 месяца), 7500 (1 месяц)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(6 месяцев), 15000 (3 месяца), 7500 (1 месяц)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(6 месяцев), 15000 (3 месяца), 7500 (1 месяц)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"Нұр - Строй - Монтаж"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(6 месяцев), 15000 (3 месяца), 7500 (1 месяц)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тракторист-механизатор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(6 месяцев), 15000 (3 месяца), 7500 (1 месяц)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(6 месяцев), 15000 (3 месяца), 7500 (1 месяц)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"Ақ-Нұр"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месяца), 7800 (1 месяц)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бюджет, районный бюджет</w:t>
            </w:r>
          </w:p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"Ықылас - Темір"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месяца), 7800 (1 месяц)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бюджет, районный бюджет</w:t>
            </w:r>
          </w:p>
        </w:tc>
      </w:tr>
      <w:tr>
        <w:trPr>
          <w:trHeight w:val="30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"Отеш Г.А."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(6 месяцев), 12 000 (3 месяца), 6000 (1 месяц)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(6 месяцев), 12 000 (3 месяца), 6000 (1 месяц)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"Рүстембеков Кенес Илясулы"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(6 месяцев), 14400 (3 месяца), 7200 (1 месяц)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заправщик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(6 месяцев), 14400 (3 месяца), 7200 (1 месяц)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заменитель масел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(6 месяцев), 14400 (3 месяца), 7200 (1 месяц)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(6 месяцев), 14400 (3 месяца), 7200 (1 месяц)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"Баймұса Т.О."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месяца), 7800 (1 месяц)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"Искендір Жазира"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месяца), 7800 (1 месяц)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"Рыс"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 (6 месяцев), 13500 (3 месяца), 6750 (1 месяц)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8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"Сембаева Н.М."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(6 месяцев), 15000 (3 месяца), 7500 (1 месяц)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7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"Өмірбай Н.К."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(6 месяцев), 12 000 (3 месяца), 6000 (1 месяц)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бюджет, районный бюджет</w:t>
            </w:r>
          </w:p>
        </w:tc>
      </w:tr>
      <w:tr>
        <w:trPr>
          <w:trHeight w:val="10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"Мырзакасым"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(6 месяцев), 12 000 (3 месяца), 6000 (1 месяц)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"Балжан"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(6 месяцев), 15000 (3 месяца), 7500 (1 месяц)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"Данешов Б. Г."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месяца), 7800 (1 месяц)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"Карат - Z"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месяца), 7800 (1 месяц)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бюджет, районный бюджет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"Санаторий Қайнар"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месяца), 7800 (1 месяц)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"Алиханов"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месяца), 7800 (1 месяц)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бюджет, районный бюджет</w:t>
            </w:r>
          </w:p>
        </w:tc>
      </w:tr>
      <w:tr>
        <w:trPr>
          <w:trHeight w:val="45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"Паттеев К.Б."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(6 месяцев), 15000 (3 месяца), 7500 (1 месяц)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(6 месяцев), 15000 (3 месяца), 7500 (1 месяц)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(6 месяцев), 15000 (3 месяца), 7500 (1 месяц)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(6 месяцев), 15000 (3 месяца), 7500 (1 месяц)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"Ерсін"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месяца), 7800 (1 месяц)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бюджет, районный бюджет</w:t>
            </w:r>
          </w:p>
        </w:tc>
      </w:tr>
      <w:tr>
        <w:trPr>
          <w:trHeight w:val="465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"Кайдекешов Жумабек"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месяца), 7800 (1 месяц)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бюджет, районный бюджет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месяца), 7800 (1 месяц)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месяца), 7800 (1 месяц)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месяца), 7800 (1 месяц)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"Утегулов С.Б."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(6 месяцев), 15000 (3 месяца), 7500 (1 месяц)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"Перизат"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(6 месяцев), 15000 (3 месяца), 7500 (1 месяц)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бюджет, районный бюджет</w:t>
            </w:r>
          </w:p>
        </w:tc>
      </w:tr>
      <w:tr>
        <w:trPr>
          <w:trHeight w:val="11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"Күлзай"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месяца), 7800 (1 месяц)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бюджет, районный бюджет</w:t>
            </w:r>
          </w:p>
        </w:tc>
      </w:tr>
      <w:tr>
        <w:trPr>
          <w:trHeight w:val="11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 Ниет -КТМ"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месяца), 7800 (1 месяц)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5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"Тұрымбет М."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(6 месяцев), 12 000 (3 месяца), 6000 (1 месяц)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бюджет, районный бюджет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(6 месяцев), 12 000 (3 месяца), 6000 (1 месяц)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"Бауыржан"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месяца), 7800 (1 месяц)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645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"Оңтүстік Ұстаздары газеті"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месяца), 7800 (1 месяц)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подписчик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месяца), 7800 (1 месяц)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почтальон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месяцев),15600 (3 месяца),7800 (1 месяц)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"Агро - Г"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месяца), 7800 (1 месяц)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бюджет, районный бюджет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"Курманали"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(6 месяцев), 12 000 (3 месяца), 6000 (1 месяц)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бюджет, районный бюджет</w:t>
            </w:r>
          </w:p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"Мадибеков О.А."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(6 месяцев), 15000 (3 месяца),7500 (1 месяц)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5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"Акмуратов"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(6 месяцев), 12 000 (3 месяца), 6000 (1 месяц)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(6 месяцев), 12 000 (3 месяца), 6000 (1 месяц)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"КазЮгОрдабасы Проект"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месяцев),15600 (3 месяца), 7800 (1 месяц)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бюджет, районный бюджет</w:t>
            </w:r>
          </w:p>
        </w:tc>
      </w:tr>
      <w:tr>
        <w:trPr>
          <w:trHeight w:val="57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"Шәмші С.Н."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(6 месяцев), 15000 (3 месяца), 7500 (1 месяц)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(6 месяцев), 15000 (3 месяца), 7500 (1 месяц)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"КТП - Бөген"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(6 месяцев), 15000 (3 месяца), 7500 (1 месяц)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бюджет, районный бюджет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"Нұрбол"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месяца), 7800 (1 месяц)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бюджет, районный бюджет</w:t>
            </w:r>
          </w:p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"Байдаулетова Р."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(6 месяцев), 12 000 (3 месяца), 6000 (1 месяц)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"Ментаева Б. "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(6 месяцев), 12 000 (3 месяца), 6000 (1 месяц)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"Бақ-құт"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месяца), 7800 (1 месяц)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бюджет, районный бюджет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"Zangar Group"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(6 месяцев), 15000 (3 месяца), 7500 (1 месяц)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"Таңатарова А.А."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(6 месяцев), 15000 (3 месяца), 7500 (1 месяц)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72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"Жұмағұл - Ата"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(6 месяцев), 15000 (3 месяца), 7500 (1 месяц)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бюджет, районный бюджет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(6 месяцев), 15000 (3 месяца), 7500 (1 месяц)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(6 месяцев), 15000 (3 месяца), 7500 (1 месяц)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(6 месяцев), 15000 (3 месяца), 7500 (1 месяц)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(6 месяцев), 15000 (3 месяца), 7500 (1 месяц)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(6 месяцев), 15000 (3 месяца), 7500 (1 месяц)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(6 месяцев), 15000 (3 месяца), 7500 (1 месяц)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(6 месяцев), 15000 (3 месяца), 7 500 (1 месяц)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(6 месяцев), 15000 (3 месяца), 7500 (1 месяц)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"Полат"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(6 месяцев), 15000 (3 месяца), 7500 (1 месяц)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2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"Құрылыс және Бас жоспар"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 рабочий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(6 месяцев), 15000 (3 месяца), 7500 (1 месяц)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"Батыр - 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 (6 месяцев), 11400 (3 месяца), 5700 (1 месяц)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бюджет, районный бюджет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товарищество "Бекбердиев и компания"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месяца), 7800 (1 месяц)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бюджет, районный бюджет</w:t>
            </w:r>
          </w:p>
        </w:tc>
      </w:tr>
      <w:tr>
        <w:trPr>
          <w:trHeight w:val="13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"Бекмурзаев А.Б."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месяца), 7800 (1 месяц)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