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75ec" w14:textId="0ba7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ноября 2012 года № 10-51-V. Зарегистрировано Департаментом юстиции Южно-Казахстанской области 13 ноября 2012 года № 2131.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2011 года № 54-355-IV «О районном бюджете на 2012-2014 годы» (зарегистрировано в Реестре государственной регистрации нормативных правовых актов за № 14-7-157, опубликовано в газете «Мақтаарал» за № 4 от 27 января, за № 5 от 3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21827483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1280624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20522823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21953032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63102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124700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З.Ахмет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О.Нуржанов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2012 года № 10-51-V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08"/>
        <w:gridCol w:w="21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21 827 483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21 953 032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1 262 937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1 126 227</w:t>
            </w:r>
          </w:p>
        </w:tc>
      </w:tr>
      <w:tr>
        <w:trPr>
          <w:trHeight w:val="17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10 383 280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10 372 180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учебным программам АОО «Назарбаев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17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3 512 929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577 331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2 751 958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2 163 214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