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86d" w14:textId="0fe8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2011 года № 54-355-IV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21 августа 2012 года № 8-39-V. Зарегистрировано Управлением юстиции Мактааральского района Южно-Казахстанской области 24 августа 2012 года № 14-7-169. Утратило силу в связи с истечением срока применения - (письмо Мактааральского районного маслихата Южно-Казахстанской области от 04 февраля 2013 года №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 от 04.02.2013 № 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Южно-Казахстанcкого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Южно-Казахстанcкого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2096,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Мактааральского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54-355-IV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14-7-157, опубликовано в газете «Мақтаарал» за № 4 от 27 января, за № 5 от 3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21765549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1255859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20483820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21891098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52048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63102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124700 тысяч тенге.».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А.Шнетов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О.Нуржанов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августа 2012 года № 8-39-V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37"/>
        <w:gridCol w:w="7541"/>
        <w:gridCol w:w="224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21 765 549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1 255 859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20 483 820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20 483 820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20 483 820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21 891 098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466 570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437 635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338 819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338 819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15 228 752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1 193 617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1 126 227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1 123 877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11 220 943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11 209 813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10 938 619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54 892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2 780 112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229 652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2 550 460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2 550 460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1 137 347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1 086 527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1 086 527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207 606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577 331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2 733 975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2 155 831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1 882 834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1 882 834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306 065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146 065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638 327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302 582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177 209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163 275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809 406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809 406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278 034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117 333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42 373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388 117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388 117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388 117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387 607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</w:p>
        </w:tc>
      </w:tr>
      <w:tr>
        <w:trPr>
          <w:trHeight w:val="12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августа 2012 года № 8-39-V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37"/>
        <w:gridCol w:w="7417"/>
        <w:gridCol w:w="23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17 133 522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15 781 889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15 781 889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15 781 889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17 133 522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492 263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459 355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12 715 508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9 818 341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9 806 838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9 748 148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1 464 839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1 312 725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1 312 725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941 991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610 493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1 559 231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1 448 846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1 407 996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1 407 996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540 848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42 611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