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7f5f" w14:textId="9b07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12 марта 2012 года N 2-9-V. Зарегистрировано Управлением юстиции Мактааральского района Южно-Казахстанской области 15 марта 2012 года N 14-7-164.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2070,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54-355-IV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14-7-157, опубликовано в газете «Мақтаарал»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«20303674» заменить цифрами «19891417»;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«18998840» заменить цифрами «18586583»;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«20373105» заменить цифрами «20019525»;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«-118920» заменить цифрами «-177597»;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«118920» заменить цифрами «177597»;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«12764» заменить цифрами «10205»;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«68582» заменить цифрами «124700».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О.Шылмурзаева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марта 2012 года № 2-9-V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88"/>
        <w:gridCol w:w="779"/>
        <w:gridCol w:w="780"/>
        <w:gridCol w:w="7292"/>
        <w:gridCol w:w="21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19 891 417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18 586 583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20 019 525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479 771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14 793 122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1 268 572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1 266 222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10 460 068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10 449 368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10 179 471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2 998 306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2 768 306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2 768 306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1 061 027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1 244 986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972 303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731 877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272 683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305 533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77 129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54 229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