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938f" w14:textId="68b9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5 апреля 2012 года № 174. Зарегистрировано Управлением юстиции Казыгуртского района Южно-Казахстанской области 4 мая 2012 года № 14-6-163. Утратило силу в связи с истечением срока применения - (письмо акимата Казыгуртского района Южно-Казахстанской области от 29 января 2013 года № 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Казыгуртского района Южно-Казахстанской области от 29.01.2013 № 166).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при призывном участке государственного учреждения "Отдел по делам обороны Казыгуртского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призывную комиссию для проведения на период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руководителям организации в период призыва в апреле-июне и октябре-декабре 2012 года отозвать граждан, подлежащих призыву, из командировок,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Казыгуртского района» (О.Кабыштаев по согласованию) в пределах своей компетенции осуществить розыск лиц, уклоняющихся от выполнения воинской обязанности и обеспечить охрану общественного порядка на призывном участке в период призыва и отправки.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Мамаева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постановление вводится в действие со дня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___________________Батырбаев Аман Мухтарович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«05»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Кабыштаев Орынбасар Абдикаримович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«05» апреля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«Казыгуртская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 Алтенов Данияр Сабырович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«05» апреля 2012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апреля 2012 года № 174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Состав районной призывной комиссии для проведения призыва граждан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Казыгуртского района Южно-Казахстанской области от 29.08 2012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4"/>
        <w:gridCol w:w="317"/>
        <w:gridCol w:w="6552"/>
      </w:tblGrid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Турсынкулов Серик Алтынбекович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Казыгуртского района, председатель комиссии 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Батырбаев Аман Мухтарович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Отдела по делам обороны Казыгуртского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Рахымбекулы Аян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Отдела внутренних дел Казыгуртского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Акынгазиева Айгуль Кузенбаевна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Районной центральной поликлиники,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Ибрагимова Мухаббат Балтабаевна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районной центральной поликлиники, секретарь комиссии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Резервный состав районной призывной комиссии для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0"/>
        <w:gridCol w:w="379"/>
        <w:gridCol w:w="6664"/>
      </w:tblGrid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 Керим Бархыулы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Казыгуртского района, председатель комиссии 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Арысбаев Аймуханбет Мухтарович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призывного отделения Отдела по делам обороны Казыгуртского района,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Жамалов Умиржан Сейдуллаевич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Отдела внутренних дел Казыгуртского района (по согласованию)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Полатов Алимхан Усенович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Районной центральной поликлиники,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Жиенбаева Эльмира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районной центральной поликлиники, секретарь комиссии (по согласованию)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апреля 2012 года № 174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751"/>
        <w:gridCol w:w="3179"/>
        <w:gridCol w:w="374"/>
        <w:gridCol w:w="374"/>
        <w:gridCol w:w="374"/>
        <w:gridCol w:w="374"/>
        <w:gridCol w:w="374"/>
        <w:gridCol w:w="374"/>
        <w:gridCol w:w="502"/>
        <w:gridCol w:w="502"/>
        <w:gridCol w:w="502"/>
        <w:gridCol w:w="502"/>
        <w:gridCol w:w="502"/>
        <w:gridCol w:w="502"/>
        <w:gridCol w:w="502"/>
        <w:gridCol w:w="503"/>
        <w:gridCol w:w="503"/>
        <w:gridCol w:w="503"/>
        <w:gridCol w:w="503"/>
        <w:gridCol w:w="503"/>
        <w:gridCol w:w="503"/>
        <w:gridCol w:w="836"/>
      </w:tblGrid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Алтынтобе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Жанабазар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Жигерген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С.Рахимова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К.Абдалиева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Шарбулак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1 к приложению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81"/>
        <w:gridCol w:w="678"/>
        <w:gridCol w:w="640"/>
        <w:gridCol w:w="799"/>
        <w:gridCol w:w="915"/>
        <w:gridCol w:w="779"/>
        <w:gridCol w:w="780"/>
        <w:gridCol w:w="741"/>
        <w:gridCol w:w="915"/>
        <w:gridCol w:w="973"/>
        <w:gridCol w:w="876"/>
        <w:gridCol w:w="838"/>
        <w:gridCol w:w="819"/>
        <w:gridCol w:w="857"/>
        <w:gridCol w:w="857"/>
        <w:gridCol w:w="741"/>
        <w:gridCol w:w="819"/>
      </w:tblGrid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2 к приложению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80"/>
        <w:gridCol w:w="380"/>
        <w:gridCol w:w="381"/>
        <w:gridCol w:w="381"/>
        <w:gridCol w:w="381"/>
        <w:gridCol w:w="381"/>
        <w:gridCol w:w="365"/>
        <w:gridCol w:w="365"/>
        <w:gridCol w:w="366"/>
        <w:gridCol w:w="366"/>
        <w:gridCol w:w="366"/>
        <w:gridCol w:w="366"/>
        <w:gridCol w:w="366"/>
        <w:gridCol w:w="526"/>
        <w:gridCol w:w="526"/>
        <w:gridCol w:w="527"/>
        <w:gridCol w:w="527"/>
        <w:gridCol w:w="527"/>
        <w:gridCol w:w="527"/>
        <w:gridCol w:w="527"/>
        <w:gridCol w:w="527"/>
        <w:gridCol w:w="527"/>
        <w:gridCol w:w="742"/>
        <w:gridCol w:w="502"/>
        <w:gridCol w:w="527"/>
        <w:gridCol w:w="527"/>
        <w:gridCol w:w="527"/>
        <w:gridCol w:w="528"/>
        <w:gridCol w:w="529"/>
      </w:tblGrid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продолжение 3 к приложению 2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79"/>
        <w:gridCol w:w="897"/>
        <w:gridCol w:w="1015"/>
        <w:gridCol w:w="1074"/>
        <w:gridCol w:w="996"/>
        <w:gridCol w:w="957"/>
        <w:gridCol w:w="937"/>
        <w:gridCol w:w="1096"/>
        <w:gridCol w:w="940"/>
        <w:gridCol w:w="881"/>
        <w:gridCol w:w="862"/>
        <w:gridCol w:w="960"/>
        <w:gridCol w:w="1077"/>
        <w:gridCol w:w="1155"/>
      </w:tblGrid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4 к приложению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785"/>
        <w:gridCol w:w="785"/>
        <w:gridCol w:w="785"/>
        <w:gridCol w:w="785"/>
        <w:gridCol w:w="785"/>
        <w:gridCol w:w="785"/>
        <w:gridCol w:w="785"/>
        <w:gridCol w:w="786"/>
        <w:gridCol w:w="587"/>
        <w:gridCol w:w="552"/>
        <w:gridCol w:w="552"/>
        <w:gridCol w:w="552"/>
        <w:gridCol w:w="552"/>
        <w:gridCol w:w="799"/>
        <w:gridCol w:w="799"/>
        <w:gridCol w:w="800"/>
        <w:gridCol w:w="801"/>
        <w:gridCol w:w="801"/>
      </w:tblGrid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 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  </w:t>
            </w:r>
          </w:p>
        </w:tc>
      </w:tr>
      <w:tr>
        <w:trPr>
          <w:trHeight w:val="48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