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e113" w14:textId="573e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населенного пункта Атбулак сельского округа Каракозы Абдалиева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Казыгуртского районного маслихата Южно-Казахстанской области от 14 марта 2012 года № 3/16-V и постановление акимата Казыгуртского района Южно-Казахстанской области от 14 марта 2012 года № 2. Зарегистрировано Управлением юстиции Казыгуртского района Южно-Казахстанской области 18 апреля 2012 года № 14-6-161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1, 5 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акимат Казыгуртского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Казыгуртского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мнения акима сельского округа Каракозы Абдалиева, изменить границы населенного пункта Атбулак сельского округа Каракозы Абдалиева, включив в его черту земли из специального земельного фонда района общей площадью 4,15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районного акимата и решение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Карабеков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Алиев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Момынов 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