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8dc9" w14:textId="0418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2011 года № 49/392-IV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14 марта 2012 года N 3/13-V. Зарегистрировано Управлением юстиции Казыгуртского района Южно-Казахстанской области 30 марта 2012 года N 14-6-157.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№ 47/450-ІV «Об областном бюджете на 2012-2014 годы», зарегистрированного в Реестре государственной регистрации нормативных правовых актов за № 2070,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Казыгуртского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49/392-IV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14-6-152, опубликовано 13 января 2012 года в газете «Казыгурт тынысы»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2012-2014 годы согласно приложению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- 10 984 403 тысяч тенге, в том числе 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838 105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10 125 984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11 007 482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18 627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- 41 706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- 41 706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- 15 650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«9791» заменить цифрами «17168».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Карабеков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Момынов М.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марта 2012 года № 3/13-V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609"/>
        <w:gridCol w:w="8198"/>
        <w:gridCol w:w="21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10 984 403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10 125 984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10 125 984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0"/>
        <w:gridCol w:w="829"/>
        <w:gridCol w:w="888"/>
        <w:gridCol w:w="7030"/>
        <w:gridCol w:w="215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11 007 482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290 974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5 654 202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4 141 765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4 137 753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4 122 355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1 036 024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360 457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1 644 296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-41 706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марта 2012 года № 3/13-V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8"/>
        <w:gridCol w:w="671"/>
        <w:gridCol w:w="868"/>
        <w:gridCol w:w="7091"/>
        <w:gridCol w:w="215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2012 год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187 426,0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Казыгуртского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 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   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  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Шарапханинского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Алтынтобинского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Карабауского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Кокибелького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 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Рабатского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Кызылкиянского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Шарбулакского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  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Жанабазарского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Турбатского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Какпакского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              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