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c97c" w14:textId="bbec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Казыгуртского районного акимата Южно-Казахстанской области от 27 января 2012 года № 50. Зарегистрировано Управлением юстиции Казыгуртского района Южно-Казахстанской области 17 февраля 2012 года № 14-6-156. Утратило силу - постановлением акима Казыгуртского района Южно-Казахстанской области от 21 мая 2012 года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 Казыгуртского района Южно-Казахстанской области от 21.05.2012 № 236.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работодателей на 2012 год, где в соответствии с потребностью регионального рынка труда будут организованы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Тагаеву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Т.С.Алиев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Казыгуртского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2012 года № 50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работодателей, где в соответствии с потребностью регионального рынка труда будут организованы социальные рабочие места на 2012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3147"/>
        <w:gridCol w:w="2176"/>
        <w:gridCol w:w="2154"/>
        <w:gridCol w:w="2662"/>
        <w:gridCol w:w="1691"/>
        <w:gridCol w:w="1406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государственного бюджета (в тенге)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(в месяцах)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трансфертов, предусмотренных из республиканского бюджета</w:t>
            </w:r>
          </w:p>
        </w:tc>
      </w:tr>
      <w:tr>
        <w:trPr>
          <w:trHeight w:val="435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«Serper Invest»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швея-портниха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«Қарқын 2030»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птицевод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«Тугейболат»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сельского хозяйства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«Қазығұрт нұры»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«Зангар»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сельского хозяйства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«Дауей - Ата»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сельского хозяйства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Ясли-сад «Ай-Шолпан»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«ТАГАН»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«АБДУЛЛА»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«СЕЙДАЛЫ»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сельского хозяйства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«Нұр-Ағанай»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сельского хозяйства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«Дикая природа»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«Сырлы»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«Әділет-5»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сельского хозяйства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«Орынова Айжан»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«Шолпанов Ж.М.»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«Аппазов К.»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«Алпысбаев Бакытжан»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«Н.Муратов»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«ДАУЫЛБАЙ»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сельского хозяйства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«Еламан»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«АҚ НИЕТ»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поливщик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«Ынтымақ-2004»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сельского хозяйства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«Қайнар -21»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сельского хозяйства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6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«Байтугел»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сельского хозяйства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«УМИД»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сельского хозяйства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«Қазығұрт-Агросервис и К»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сельского хозяйства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«Алтынтобе»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сельского хозяйства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«имени Алишера Навои»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сельского хозяйства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«Жалын»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7800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средств, предусмотренных из районного бюджета</w:t>
            </w:r>
          </w:p>
        </w:tc>
      </w:tr>
      <w:tr>
        <w:trPr>
          <w:trHeight w:val="315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«Ахмет ата»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«Алтын күз»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сельского хозяйства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«Надирбек»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сельского хозяйства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«Қазығұрт»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сельского хозяйства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«Санабай -ата»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«Қабыл жиһаз»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потребительский кооператив «Шакпак»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сельского хозяйства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«Кызыл-Дихан»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сельского хозяйства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