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c7c" w14:textId="6b24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13 ноября 2012 года № 7/33. Зарегистрировано Департаментом юстиции  Южно-Казахстанской области 16 ноября 2012 года № 2142.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20 декабря 2011 года № 51/297 «О районном бюджете на 2012-2014 годы»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- 6 210 099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- 323 046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- 5 881 813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-6 245 539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98 302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6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Ж.Темиржанов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7/33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648"/>
        <w:gridCol w:w="8192"/>
        <w:gridCol w:w="1903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6210099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323046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27"/>
        <w:gridCol w:w="686"/>
        <w:gridCol w:w="725"/>
        <w:gridCol w:w="7694"/>
        <w:gridCol w:w="190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6245539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217639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200439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134789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4116938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181070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 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85806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2829651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2829086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2726316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65118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1019979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 за счет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664208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229233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-98302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7/33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11"/>
        <w:gridCol w:w="672"/>
        <w:gridCol w:w="712"/>
        <w:gridCol w:w="967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 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