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1660" w14:textId="7381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24 августа 2012 года № 6/29. Зарегистрировано Управлением юстиции Байдибекского района Южно-Казахстанской области 27 августа 2012 года № 14-5-134.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Байдибекского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51/297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14-5-122, опубликовано 19 января 2012 года в номере 4-5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- 6 198 284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- 322 809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- 5 864 026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-6 233 724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43 375 тысяч тенге, бюджетные кредиты –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78 815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Ж.Темиржанов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С.Спабеков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6/29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9077"/>
        <w:gridCol w:w="160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6198284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322809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80297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5864026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5864026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948"/>
        <w:gridCol w:w="160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6233724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4118924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219139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2874448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2873883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2774887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658699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