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dbe" w14:textId="0cdb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
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8 июня 2012 года № 4/20. Зарегистрировано Управлением юстиции Байдибекского района Южно-Казахстанской области 13 июня 2012 года № 14-5-133.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20 декабря 2011 года № 51/297 "О районном бюджете на 2012-2014 годы"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- 5 993 171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- 5 669 465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-6 028 611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- 78 815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78 815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Е.Байзаков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2012 года № 4/20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7"/>
        <w:gridCol w:w="645"/>
        <w:gridCol w:w="8207"/>
        <w:gridCol w:w="18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5993171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08"/>
        <w:gridCol w:w="686"/>
        <w:gridCol w:w="706"/>
        <w:gridCol w:w="7771"/>
        <w:gridCol w:w="186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6028611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230268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3049991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718806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613247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