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c2c9" w14:textId="bd0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
от 20 декабря 2011 года № 51/297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12 апреля 2012 года № 3/13. Зарегистрировано Управлением юстиции Байдибекского района Южно-Казахстанской области 18 апреля 2012 года № 14-5-131.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2074,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20 декабря 2011 года № 51/297 "О районном бюджете на 2012-2014 годы" (зарегистрировано в Реестре государственной регистрации нормативных правовых актов за № 14-5-122, опубликовано 19 января 2012 года в номере 4-5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- 5 913 999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- 4 734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- 5 610 293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-5 949 439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78 815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Е.Байзаков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3/13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51/297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9"/>
        <w:gridCol w:w="688"/>
        <w:gridCol w:w="8113"/>
        <w:gridCol w:w="19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0"/>
        <w:gridCol w:w="709"/>
        <w:gridCol w:w="710"/>
        <w:gridCol w:w="7546"/>
        <w:gridCol w:w="20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5949439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3938284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577807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