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5b7" w14:textId="8d2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№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6 декабря 2012 года № 9/54-V. Зарегистрировано Департаментом юстиции  Южно-Казахстанской области 6 декабря 2012 года № 2159.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15 декабря 2011 года № 52/355-IV «О городском бюджете на 2012-2014 годы» (зарегистрировано в Реестре государственной регистрации нормативных правовых актов за № 14-4-110, опубликовано 7 января 2012 года в номере 3-4 газеты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приложений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20 621 788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1 422 906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13 269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19 142 613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20 717 021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 Арыстанов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9/54/V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7974"/>
        <w:gridCol w:w="227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20 621 788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4"/>
        <w:gridCol w:w="635"/>
        <w:gridCol w:w="635"/>
        <w:gridCol w:w="7480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20 717 021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285 517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10 669 758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1 022 299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171 634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</w:t>
            </w:r>
          </w:p>
        </w:tc>
      </w:tr>
      <w:tr>
        <w:trPr>
          <w:trHeight w:val="15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850 665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208 715</w:t>
            </w:r>
          </w:p>
        </w:tc>
      </w:tr>
      <w:tr>
        <w:trPr>
          <w:trHeight w:val="15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639 243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7 391 338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7 387 194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7 162 372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97 239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5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2 256 121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695 316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76 089</w:t>
            </w:r>
          </w:p>
        </w:tc>
      </w:tr>
      <w:tr>
        <w:trPr>
          <w:trHeight w:val="10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892 974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847 429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821 632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407 706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6 642 638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6 181 660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6 147 848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4 021 877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269 161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339 351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105 657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277 744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34 263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126 372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82 796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52 416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-107 567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9/54/V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7942"/>
        <w:gridCol w:w="229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36"/>
        <w:gridCol w:w="661"/>
        <w:gridCol w:w="661"/>
        <w:gridCol w:w="7229"/>
        <w:gridCol w:w="23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