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fea9" w14:textId="dc8f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6 ноября 2012 года № 63. Зарегистрировано Департаментом юстиции  Южно-Казахстанской области 16 ноября 2012 года № 2139.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«О городском бюджете на 2012-2014 годы»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7083982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- 6233109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7347733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378183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378543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М.Турысбеков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2012 года № 63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605"/>
        <w:gridCol w:w="8069"/>
        <w:gridCol w:w="2115"/>
      </w:tblGrid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7 083 982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823 053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2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46"/>
        <w:gridCol w:w="730"/>
        <w:gridCol w:w="730"/>
        <w:gridCol w:w="6857"/>
        <w:gridCol w:w="2150"/>
      </w:tblGrid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7 347 733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133 831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53 496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66 506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29 967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29 155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1 490 916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1 484 150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1 484 063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2 864 099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333 363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65 504 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267 558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264 862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1 976 640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1 972 438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1 835 499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88 308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2 283 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554 096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356 912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330 631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328 546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83 538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137 924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26 281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1 546 015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1 389 745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1 354 931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155 891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28 381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66 086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57 001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27 233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12 815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53 668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9 413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32 925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280 528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334 954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223 857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-378 183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378 183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2012 года № 63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3008"/>
        <w:gridCol w:w="1248"/>
        <w:gridCol w:w="1624"/>
        <w:gridCol w:w="1268"/>
        <w:gridCol w:w="1407"/>
        <w:gridCol w:w="1567"/>
      </w:tblGrid>
      <w:tr>
        <w:trPr>
          <w:trHeight w:val="130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130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Ачисай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Байылдыр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Хантаги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Карнак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</w:tr>
      <w:tr>
        <w:trPr>
          <w:trHeight w:val="105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2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</w:t>
            </w:r>
          </w:p>
        </w:tc>
      </w:tr>
      <w:tr>
        <w:trPr>
          <w:trHeight w:val="76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8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2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1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102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51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9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5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5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