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6ea6" w14:textId="8406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20 декабря 2011 года № 352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29 августа 2012 года № 47. Зарегистрировано Департаментом юстиции  Южно-Казахстанской области 4 сентября 2012 года № 2099. Утратило силу в связи с истечением срока применения - (письмо аппарата Кентауского городского маслихата Южно-Казахстанской области от 1 февраля 2013 года № 06-13/27)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Кентауского городского маслихата Южно-Казахстанской области от 01.02.2013 № 06-13/27).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13 августа 2012 года </w:t>
      </w:r>
      <w:r>
        <w:rPr>
          <w:rFonts w:ascii="Times New Roman"/>
          <w:b w:val="false"/>
          <w:i w:val="false"/>
          <w:color w:val="000000"/>
          <w:sz w:val="28"/>
        </w:rPr>
        <w:t>№ 5/48-5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дополнения в решение Южно-Казахстанского областного маслихата от 7 декабря 2011 года № 47/450-IV «Об областном бюджете на 2012-2014 годы», зарегистрированного в Реестре государственной регистрации нормативных правовых актов за № 2096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Кентауского городского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2012-2014 годы» (зарегистрировано в Реестре государственной регистрации нормативных правовых актов за № 14-3-122, опубликовано 7 января 2012 года в газете «Кентау»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Кентау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6933079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832362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10153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8357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- 6082207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7196830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7101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114702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114702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-385554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385554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- 7281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- 378543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6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Т.Садуов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К.Сырлыбаев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августа 2012 года № 47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№ 352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      Городской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646"/>
        <w:gridCol w:w="634"/>
        <w:gridCol w:w="8195"/>
        <w:gridCol w:w="1893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6 933 079</w:t>
            </w:r>
          </w:p>
        </w:tc>
      </w:tr>
      <w:tr>
        <w:trPr>
          <w:trHeight w:val="2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832 362</w:t>
            </w:r>
          </w:p>
        </w:tc>
      </w:tr>
      <w:tr>
        <w:trPr>
          <w:trHeight w:val="2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397 940</w:t>
            </w:r>
          </w:p>
        </w:tc>
      </w:tr>
      <w:tr>
        <w:trPr>
          <w:trHeight w:val="2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397 940</w:t>
            </w:r>
          </w:p>
        </w:tc>
      </w:tr>
      <w:tr>
        <w:trPr>
          <w:trHeight w:val="2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279 341</w:t>
            </w:r>
          </w:p>
        </w:tc>
      </w:tr>
      <w:tr>
        <w:trPr>
          <w:trHeight w:val="2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279 341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122 506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46 793</w:t>
            </w:r>
          </w:p>
        </w:tc>
      </w:tr>
      <w:tr>
        <w:trPr>
          <w:trHeight w:val="2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28 028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47 510</w:t>
            </w:r>
          </w:p>
        </w:tc>
      </w:tr>
      <w:tr>
        <w:trPr>
          <w:trHeight w:val="2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24 416</w:t>
            </w:r>
          </w:p>
        </w:tc>
      </w:tr>
      <w:tr>
        <w:trPr>
          <w:trHeight w:val="2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10 598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10 267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6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8 159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8 159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10 153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2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6 082 207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6 082 207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6 082 207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472"/>
        <w:gridCol w:w="710"/>
        <w:gridCol w:w="711"/>
        <w:gridCol w:w="7601"/>
        <w:gridCol w:w="2075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7 196 830 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165 823 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134 551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13 745 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13 745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53 053 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53 053 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67 753 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67 550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1 387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1 387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29 885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29 885 </w:t>
            </w:r>
          </w:p>
        </w:tc>
      </w:tr>
      <w:tr>
        <w:trPr>
          <w:trHeight w:val="8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29 071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 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1 313 218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6 935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6 935 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1 306 283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1 306 283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1 305 966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2 896 906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331 873 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65 734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65 408 </w:t>
            </w:r>
          </w:p>
        </w:tc>
      </w:tr>
      <w:tr>
        <w:trPr>
          <w:trHeight w:val="13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266 139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263 443</w:t>
            </w:r>
          </w:p>
        </w:tc>
      </w:tr>
      <w:tr>
        <w:trPr>
          <w:trHeight w:val="13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2 005 544 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4 284 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4 284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2 001 260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1 865 613 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89 324 </w:t>
            </w:r>
          </w:p>
        </w:tc>
      </w:tr>
      <w:tr>
        <w:trPr>
          <w:trHeight w:val="12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46 323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559 489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236 847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7 986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44 958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23 056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14 914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145 607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322 642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322 642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377 543 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347 942 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345 857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90 468 </w:t>
            </w:r>
          </w:p>
        </w:tc>
      </w:tr>
      <w:tr>
        <w:trPr>
          <w:trHeight w:val="8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4 033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6 748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15 580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31 594 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142 923 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26 839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18 023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2 085 </w:t>
            </w:r>
          </w:p>
        </w:tc>
      </w:tr>
      <w:tr>
        <w:trPr>
          <w:trHeight w:val="9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2 085 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29 601 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29 601 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27 973 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1 531 179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70 563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округа»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67 493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67 493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1 381 342 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1 351 342 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1 351 342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79 274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9 181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2 586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1 674 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3 078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1 843 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70 093 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155 924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28 518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28 518 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28 518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66 119 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66 119 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56 971 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8 149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34 675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27 107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24 067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7 568 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3 887 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3 681 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26 612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7 244 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6 594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13 143 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8 569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4 077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53 750 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19 559 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18 879 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7 852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1 672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6 579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8 412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8 412 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8 412 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25 779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25 779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25 779 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42 129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42 129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9 389 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9 389 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32 740 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6 740 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26 000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280 876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280 876 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6 842 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6 842 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274 034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274 034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329 544 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329 544 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13 297 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13 297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решению вопросов обустройства моногородов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275 634 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31 389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22 500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221 745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21 110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13 419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решению вопросов обустройства моногородов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16 576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16 576 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16 576 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10 893 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7 101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7 371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7 371 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7 371 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7 371 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7 371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114 702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114 702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114 702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114 702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-385 554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385 554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378 543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августа 2012 года № 47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№ 352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аулов города Кентау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2620"/>
        <w:gridCol w:w="1541"/>
        <w:gridCol w:w="1934"/>
        <w:gridCol w:w="1639"/>
        <w:gridCol w:w="1758"/>
        <w:gridCol w:w="1543"/>
      </w:tblGrid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(тыс тенге)</w:t>
            </w:r>
          </w:p>
        </w:tc>
      </w:tr>
      <w:tr>
        <w:trPr>
          <w:trHeight w:val="130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Ачисай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Байылдыр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Хантаги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Карнак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08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17977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18859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67550</w:t>
            </w:r>
          </w:p>
        </w:tc>
      </w:tr>
      <w:tr>
        <w:trPr>
          <w:trHeight w:val="12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55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34372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65408</w:t>
            </w:r>
          </w:p>
        </w:tc>
      </w:tr>
      <w:tr>
        <w:trPr>
          <w:trHeight w:val="79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</w:t>
            </w:r>
          </w:p>
        </w:tc>
      </w:tr>
      <w:tr>
        <w:trPr>
          <w:trHeight w:val="30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</w:t>
            </w:r>
          </w:p>
        </w:tc>
      </w:tr>
      <w:tr>
        <w:trPr>
          <w:trHeight w:val="49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55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54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</w:p>
        </w:tc>
      </w:tr>
      <w:tr>
        <w:trPr>
          <w:trHeight w:val="111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52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16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123 025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105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123 027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12619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67493</w:t>
            </w:r>
          </w:p>
        </w:tc>
      </w:tr>
      <w:tr>
        <w:trPr>
          <w:trHeight w:val="27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75409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