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3be" w14:textId="4325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13 апреля 2012 года № 26. Зарегистрировано Управлением юстиции города Кентау Южно-Казахстанской области 25 апреля 2012 года № 14-3-129.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2074,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«О городском бюджете на 2012-2014 годы»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–5 601 433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- 5 120 946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5 979 886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385 554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378 543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М.Кунпеисов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62"/>
        <w:gridCol w:w="656"/>
        <w:gridCol w:w="8653"/>
        <w:gridCol w:w="197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5 601 433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1"/>
        <w:gridCol w:w="731"/>
        <w:gridCol w:w="672"/>
        <w:gridCol w:w="7993"/>
        <w:gridCol w:w="202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5 979 886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2 699 945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437 314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407 598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405 508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1 516 559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314 514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314 514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272 310 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26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3850"/>
        <w:gridCol w:w="1688"/>
        <w:gridCol w:w="1582"/>
        <w:gridCol w:w="1646"/>
        <w:gridCol w:w="1646"/>
        <w:gridCol w:w="1858"/>
      </w:tblGrid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6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Ачисай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Байылдыр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Хантаги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Карнак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9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14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4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85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45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45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49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3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08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6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48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4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