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666d" w14:textId="8316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6 марта 2012 года № 10. Зарегистрировано Управлением юстиции города Кентау Южно-Казахстанской области 26 марта 2012 года № 14-3-128.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2070,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Кентауского городского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14-3-122, опубликовано 7 января 2012 года в газете «Кентау»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4937725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- 4457238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4998569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7011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67855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- 60844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марта 2012 года № 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46"/>
        <w:gridCol w:w="634"/>
        <w:gridCol w:w="8195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4 937 725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4 457 238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4 457 238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88"/>
        <w:gridCol w:w="651"/>
        <w:gridCol w:w="651"/>
        <w:gridCol w:w="7472"/>
        <w:gridCol w:w="218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4 998 569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155 401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27 385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2 699 945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456 823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62 689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62 369 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394 134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2 032 703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2 028 542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126 330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411 533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381 817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379 727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64 687 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813 164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715 526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715 526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715 526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148 887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73 266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73 266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50 565 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-67 855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марта 2012 года № 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476"/>
        <w:gridCol w:w="1689"/>
        <w:gridCol w:w="1786"/>
        <w:gridCol w:w="1630"/>
        <w:gridCol w:w="1611"/>
        <w:gridCol w:w="1342"/>
      </w:tblGrid>
      <w:tr>
        <w:trPr>
          <w:trHeight w:val="22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 тыс. тенге)</w:t>
            </w:r>
          </w:p>
        </w:tc>
      </w:tr>
      <w:tr>
        <w:trPr>
          <w:trHeight w:val="66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7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35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7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90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46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46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2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6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15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57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