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62b" w14:textId="030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13 февраля 2012 года № 24. Зарегистрировано Управлением юстиции города Кентау Южно-Казахстанской области 23 февраля 2012 года № 14-3-125. Утратило силу - постановлением акимата города Кентау Южно-Казахстанской области от 4 мая 2012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- постановлением акимата города Кентау Южно-Казахстанской области от 04.05.2012 N 94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 утвержденные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Алиманова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Калмурзаев 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70"/>
        <w:gridCol w:w="2351"/>
        <w:gridCol w:w="1778"/>
        <w:gridCol w:w="1863"/>
        <w:gridCol w:w="1757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«Кентауский трансформаторный завод»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городская поликлиника» управления здравоохранения акимата Южно-Казахстанской области»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центральная городская больница» управления здравоохранения акимата Южно-Казахстанской области»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экономики и финансов города Кентау»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«Налоговое управление по городу Кентау Налогового департамента по Южно-Казахстанской области Налогового комитета Министерства финансов Республики Казахстан»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№ 1 имени Ы.Алтынсарина»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№ 14 имени Аль-Фараби»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мес. 10 дней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