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87bd" w14:textId="3288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2011 года № 352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10 февраля 2012 года № 8. Зарегистрировано Управлением юстиции города Кентау Южно-Казахстанской области 13 февраля 2012 года № 14-3-124. Утратило силу в связи с истечением срока применения - (письмо аппарата Кентауского городского маслихата Южно-Казахстанской области от 1 февраля 2013 года № 06-13/27)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Кентауского городского маслихата Южно-Казахстанской области от 01.02.2013 № 06-13/27).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Кодексом Республики Казахстан "Бюджетный кодекс Республики Казахстан"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20 декабря 2011 года № 352 "О городском бюджете на 2012-2014 годы" (зарегистрировано в Реестре государственной регистрации нормативных правовых актов за № 14-3-122, опубликовано 7 января 2012 года в газете «Кентау» № 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1,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5038691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461977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- 4558204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5099535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6971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- 60844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2012 год норматив распределения в городской бюджет от общей суммы поступлений индивидуального подоходного налога и социального налога в размере 50 процентов и объемы бюджетных субвенций, передаваемых из областного бюджета в бюджет города 2942352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С.Абдрахманов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2012 года № 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352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64"/>
        <w:gridCol w:w="679"/>
        <w:gridCol w:w="8011"/>
        <w:gridCol w:w="1987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5 038 691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461 977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169 916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169 916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131 066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131 066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128 944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58 171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45 098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23 892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4 558 204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4 558 204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31"/>
        <w:gridCol w:w="652"/>
        <w:gridCol w:w="692"/>
        <w:gridCol w:w="7572"/>
        <w:gridCol w:w="204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5 099 535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155 401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126 403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13 591 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13 591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48 936 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48 936 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63 876 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63 624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27 745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27 745 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27 385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262 920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7 050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7 050 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255 870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255 870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255 296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2 771 945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456 823 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62 689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62 369 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394 134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392 823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2 032 703 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4 161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4 161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2 028 542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1 886 442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126 330 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15 770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282 419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72 212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25 715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210 207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210 207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411 533 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381 817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379 727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64 687 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4 033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32 568 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166 125 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26 845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29 716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29 716 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27 095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868 164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770 526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770 526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770 526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96 568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9 431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1 964 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3 199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2 158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87 137 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148 887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28 077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28 077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56 748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34 847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27 053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7 794 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4 087 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3 707 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24 997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6 406 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6 196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12 366 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7 723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52 618 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18 418 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17 738 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7 919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5 739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66 600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66 600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57 297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6 684 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50 613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275 190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275 190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7 837 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7 837 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267 353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267 353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77 232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77 232 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13 091 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50 565 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28 065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6 971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-67 815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67 815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2012 года № 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352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аулов города Кентау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3351"/>
        <w:gridCol w:w="1612"/>
        <w:gridCol w:w="1518"/>
        <w:gridCol w:w="1593"/>
        <w:gridCol w:w="1574"/>
        <w:gridCol w:w="1323"/>
      </w:tblGrid>
      <w:tr>
        <w:trPr>
          <w:trHeight w:val="225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(тыс. тенге)</w:t>
            </w:r>
          </w:p>
        </w:tc>
      </w:tr>
      <w:tr>
        <w:trPr>
          <w:trHeight w:val="66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Байылдыр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Хантаги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Карнак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17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63624</w:t>
            </w:r>
          </w:p>
        </w:tc>
      </w:tr>
      <w:tr>
        <w:trPr>
          <w:trHeight w:val="135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675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62369</w:t>
            </w:r>
          </w:p>
        </w:tc>
      </w:tr>
      <w:tr>
        <w:trPr>
          <w:trHeight w:val="90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</w:tr>
      <w:tr>
        <w:trPr>
          <w:trHeight w:val="465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465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525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465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1155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495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1575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25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225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