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29c5" w14:textId="941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августа 2012 года № 7/38-V. Зарегистрировано Департаментом юстиции  Южно-Казахстанской области 6 сентября 2012 года № 2102.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50/311-IV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14-2-120, опубликовано 7 января 2012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5390326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770316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4570760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5459640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Б.Токсейтов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№ 7/38-V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2"/>
        <w:gridCol w:w="630"/>
        <w:gridCol w:w="8486"/>
        <w:gridCol w:w="15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5390326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770316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85"/>
        <w:gridCol w:w="879"/>
        <w:gridCol w:w="776"/>
        <w:gridCol w:w="7809"/>
        <w:gridCol w:w="15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</w:t>
            </w:r>
          </w:p>
        </w:tc>
      </w:tr>
      <w:tr>
        <w:trPr>
          <w:trHeight w:val="15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миницентров, школ интернатов:общего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2758502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2758502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2672092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15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организации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81450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№ 7/38-V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31"/>
        <w:gridCol w:w="750"/>
        <w:gridCol w:w="750"/>
        <w:gridCol w:w="93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№ 7/38-V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финансируемые из бюджета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95"/>
        <w:gridCol w:w="495"/>
        <w:gridCol w:w="655"/>
        <w:gridCol w:w="675"/>
        <w:gridCol w:w="7866"/>
        <w:gridCol w:w="1400"/>
      </w:tblGrid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233"/>
        <w:gridCol w:w="1578"/>
        <w:gridCol w:w="1917"/>
        <w:gridCol w:w="2022"/>
        <w:gridCol w:w="1748"/>
        <w:gridCol w:w="2066"/>
      </w:tblGrid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