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96fb" w14:textId="3749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порядок оказания жилищной помощи малообеспеченным семьям (гражданам)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13 июня 2012 года № 4/30-V. Зарегистрировано Управлением юстиции города Арыс Южно-Казахстанской области 29 июня 2012 года № 14-2-132. Утратило силу решением Арысского городского маслихата Южно-Казахстанской области от 24 марта 2017 года № 11/79-VI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24.03.2017 № 11/79-VI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Правилами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размер и порядок оказания жилищной помощи малообеспеченным семьям (гражданам) по городу Арыс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Арысского городского маслихата от 21 апреля 2011 года № 43/269-ІV "Об утверждении размера и порядка предоставления жилищной помощи" (зарегистрировано в Реестре государственной регистрации нормативных правовых актов за № 14-2-108, опубликовано в газете "Арыс ақиқаты" за № 22 от 28 мая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А.Жауынбаев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4/30-V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городу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размере и порядке оказания жилищной помощи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государственное учреждение "Отдел занятости и социальных программ города Арыс", предоставляющий жилищную помощь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Арысского городского маслихата Южно-Казахстанской области от 11.12 2013 </w:t>
      </w:r>
      <w:r>
        <w:rPr>
          <w:rFonts w:ascii="Times New Roman"/>
          <w:b w:val="false"/>
          <w:i w:val="false"/>
          <w:color w:val="ff0000"/>
          <w:sz w:val="28"/>
        </w:rPr>
        <w:t>№ 22/124-V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Арысского городского маслихата Южно-Казахстанской области от 11.12 2013 </w:t>
      </w:r>
      <w:r>
        <w:rPr>
          <w:rFonts w:ascii="Times New Roman"/>
          <w:b w:val="false"/>
          <w:i w:val="false"/>
          <w:color w:val="ff0000"/>
          <w:sz w:val="28"/>
        </w:rPr>
        <w:t>№ 22/124-V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Доля предельно допустимых расходов в пределах установленных норм устанавливается в размере 10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назначения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решения Арысского городского маслихата Южно-Казахстанской области от 11.12 2013 </w:t>
      </w:r>
      <w:r>
        <w:rPr>
          <w:rFonts w:ascii="Times New Roman"/>
          <w:b w:val="false"/>
          <w:i w:val="false"/>
          <w:color w:val="ff0000"/>
          <w:sz w:val="28"/>
        </w:rPr>
        <w:t>№ 22/124-V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 решением Арысского городского маслихата Южно-Казахстанской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№ 25/139-V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Документы представляются в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Арысского городского маслихата Южно-Казахстанской области от 27.06 2014 </w:t>
      </w:r>
      <w:r>
        <w:rPr>
          <w:rFonts w:ascii="Times New Roman"/>
          <w:b w:val="false"/>
          <w:i w:val="false"/>
          <w:color w:val="ff0000"/>
          <w:sz w:val="28"/>
        </w:rPr>
        <w:t>№ 30/174-V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Заявитель или получатель жилищной помощи вправе обжаловать решения уполномоченного органа в вышестоящие органы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Определение нормативов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потребление твердого топлива по фактическим расходам, с предъявлением счетов поставщиков услуг (квитанции, накладные, счета-фактуры), для семей, проживающих в многоэтажных квартирах, в частных домостроениях 1 тонна в месяц. При расчете жилищной помощи применяется цена на уголь, сложившуюся в городе Арыс, по данным органов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Определение размера назначения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решения Арысского городского маслихата Южно-Казахстанской области от 11.12 2013 </w:t>
      </w:r>
      <w:r>
        <w:rPr>
          <w:rFonts w:ascii="Times New Roman"/>
          <w:b w:val="false"/>
          <w:i w:val="false"/>
          <w:color w:val="ff0000"/>
          <w:sz w:val="28"/>
        </w:rPr>
        <w:t>№ 22/124-V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решения Арысского городского маслихата Южно-Казахстанской области от 11.12 2013 </w:t>
      </w:r>
      <w:r>
        <w:rPr>
          <w:rFonts w:ascii="Times New Roman"/>
          <w:b w:val="false"/>
          <w:i w:val="false"/>
          <w:color w:val="ff0000"/>
          <w:sz w:val="28"/>
        </w:rPr>
        <w:t>№ 22/124-V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Совокупный доход семьи (гражданина), претендующей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Выплата жилищной помощи осуществляется по выбору получателя в пределах выделенной суммы за счет средств местного бюджета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